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b7e06" w14:textId="f1b7e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2018 жылғы 14 қарашадағы № 34-353/VI "Үржар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әлеуметтік қолдау көрсету тәртібі мен мөлшерін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2019 жылғы 24 желтоқсандағы № 47-537/VI шешімі. Шығыс Қазақстан облысының Әділет департаментінде 2020 жылғы 9 қаңтарда № 6477 болып тіркелді. Күші жойылды - Шығыс Қазақстан облысы Үржар аудандық мәслихатының 2020 жылғы 24 маусымдағы № 53-656/VI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Үржар аудандық мәслихатының 24.06.2020 </w:t>
      </w:r>
      <w:r>
        <w:rPr>
          <w:rFonts w:ascii="Times New Roman"/>
          <w:b w:val="false"/>
          <w:i w:val="false"/>
          <w:color w:val="ff0000"/>
          <w:sz w:val="28"/>
        </w:rPr>
        <w:t>№ 53-656/VI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 тармағының 15) тармақшасына және Қазақстан Республикасы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 тармағына</w:t>
      </w:r>
      <w:r>
        <w:rPr>
          <w:rFonts w:ascii="Times New Roman"/>
          <w:b w:val="false"/>
          <w:i w:val="false"/>
          <w:color w:val="000000"/>
          <w:sz w:val="28"/>
        </w:rPr>
        <w:t xml:space="preserve"> сәйкес Үржар аудандық мәслихаты ШЕШІМ ҚАБЫЛДАДЫ :</w:t>
      </w:r>
    </w:p>
    <w:bookmarkEnd w:id="1"/>
    <w:bookmarkStart w:name="z8" w:id="2"/>
    <w:p>
      <w:pPr>
        <w:spacing w:after="0"/>
        <w:ind w:left="0"/>
        <w:jc w:val="both"/>
      </w:pPr>
      <w:r>
        <w:rPr>
          <w:rFonts w:ascii="Times New Roman"/>
          <w:b w:val="false"/>
          <w:i w:val="false"/>
          <w:color w:val="000000"/>
          <w:sz w:val="28"/>
        </w:rPr>
        <w:t xml:space="preserve">
      1. Үржар аудандық мәслихатының 2018 жылғы 14 қарашадағы № 34-353/VI "Үржар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әлеуметтік қолдау көрсету тәртібі мен мөлшерін бекіту туралы" (нормативтік құқықтық актілерді мемлекеттік тіркеу Тізілімінде 5-18-181 нөмірімен тіркелген, 2018 жылдың 26 қарашада Қазақстан Республикасының нормативтық құқықтық актілерінің электрондық түрдегі Эталондық бақылау банкінде және "Пульс времени/Уақыт тынысы" газетінің 2018 жылдың 26 қарашада жарияланған) </w:t>
      </w:r>
      <w:r>
        <w:rPr>
          <w:rFonts w:ascii="Times New Roman"/>
          <w:b w:val="false"/>
          <w:i w:val="false"/>
          <w:color w:val="000000"/>
          <w:sz w:val="28"/>
        </w:rPr>
        <w:t>шешімге</w:t>
      </w:r>
      <w:r>
        <w:rPr>
          <w:rFonts w:ascii="Times New Roman"/>
          <w:b w:val="false"/>
          <w:i w:val="false"/>
          <w:color w:val="000000"/>
          <w:sz w:val="28"/>
        </w:rPr>
        <w:t xml:space="preserve"> келесі өзгерістер енгізілсін:</w:t>
      </w:r>
    </w:p>
    <w:bookmarkEnd w:id="2"/>
    <w:bookmarkStart w:name="z9" w:id="3"/>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жазылсын:</w:t>
      </w:r>
    </w:p>
    <w:bookmarkEnd w:id="3"/>
    <w:bookmarkStart w:name="z10" w:id="4"/>
    <w:p>
      <w:pPr>
        <w:spacing w:after="0"/>
        <w:ind w:left="0"/>
        <w:jc w:val="both"/>
      </w:pPr>
      <w:r>
        <w:rPr>
          <w:rFonts w:ascii="Times New Roman"/>
          <w:b w:val="false"/>
          <w:i w:val="false"/>
          <w:color w:val="000000"/>
          <w:sz w:val="28"/>
        </w:rPr>
        <w:t>
      "Үржар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әлеуметтік қолдау көрсету тәртібі мен мөлшерін бекіту туралы";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тармақтың</w:t>
      </w:r>
      <w:r>
        <w:rPr>
          <w:rFonts w:ascii="Times New Roman"/>
          <w:b w:val="false"/>
          <w:i w:val="false"/>
          <w:color w:val="000000"/>
          <w:sz w:val="28"/>
        </w:rPr>
        <w:t xml:space="preserve"> 2) тармақшасы келесі редакцияда жазылсын:</w:t>
      </w:r>
    </w:p>
    <w:bookmarkStart w:name="z12" w:id="5"/>
    <w:p>
      <w:pPr>
        <w:spacing w:after="0"/>
        <w:ind w:left="0"/>
        <w:jc w:val="both"/>
      </w:pPr>
      <w:r>
        <w:rPr>
          <w:rFonts w:ascii="Times New Roman"/>
          <w:b w:val="false"/>
          <w:i w:val="false"/>
          <w:color w:val="000000"/>
          <w:sz w:val="28"/>
        </w:rPr>
        <w:t>
      "2) жеке тұлға (немесе оның нотариалдық сенімхатпен расталған өкілі) (әрі қарай – көрсетілетін қызметті алушы) әлеуметтік қолдауды алу үшін:</w:t>
      </w:r>
    </w:p>
    <w:bookmarkEnd w:id="5"/>
    <w:bookmarkStart w:name="z13" w:id="6"/>
    <w:p>
      <w:pPr>
        <w:spacing w:after="0"/>
        <w:ind w:left="0"/>
        <w:jc w:val="both"/>
      </w:pPr>
      <w:r>
        <w:rPr>
          <w:rFonts w:ascii="Times New Roman"/>
          <w:b w:val="false"/>
          <w:i w:val="false"/>
          <w:color w:val="000000"/>
          <w:sz w:val="28"/>
        </w:rPr>
        <w:t xml:space="preserve">
      "Азаматтарға арналған үкімет" Мемлекеттік корпорациясы" коммерциялық емес акционерлік қоғамға, көрсетілетін қызметті берушіге немесе тұрғылықты жері бойынша ауылдық округ әкіміне, еркін нысанда жазылған өтініш және Қазақстан Республикасы Денсаулық сақтау және әлеуметтік даму Министрінің 2015 жылғы 28 сәуірдегі № 279 "Әлеуметтік-еңбек саласындағы мемлекеттік көрсетілетін қызмет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мекендерде тұратын және жұмыс істейтін әлеуметтік сала мамандарына отын сатып алу бойынша әлеуметтік көмек тағайындау" мемлекеттік көрсетілетін қызмет стандартының </w:t>
      </w:r>
      <w:r>
        <w:rPr>
          <w:rFonts w:ascii="Times New Roman"/>
          <w:b w:val="false"/>
          <w:i w:val="false"/>
          <w:color w:val="000000"/>
          <w:sz w:val="28"/>
        </w:rPr>
        <w:t>9 тармағына</w:t>
      </w:r>
      <w:r>
        <w:rPr>
          <w:rFonts w:ascii="Times New Roman"/>
          <w:b w:val="false"/>
          <w:i w:val="false"/>
          <w:color w:val="000000"/>
          <w:sz w:val="28"/>
        </w:rPr>
        <w:t xml:space="preserve"> сәйкес құжаттардың тізбесін ұсынады.</w:t>
      </w:r>
    </w:p>
    <w:bookmarkEnd w:id="6"/>
    <w:bookmarkStart w:name="z14"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Зарипов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