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a7d8" w14:textId="185a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"Үржар ауданы Қоңыршәулі ауылдық округінің Үшбұлақ ауылына шектеу іс-шараларын белгілеу туралы" Қоңыршәулі ауылдық округі әкімінің 2019 жылғы 7 маусымдағы № 10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Қоңыршәулі ауылдық округі әкімінің 2019 жылғы 5 қыркүйектегі № 15 шешімі. Шығыс Қазақстан облысының Әділет департаментінде 2019 жылғы 6 қыркүйекте № 6141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Үржар аудандық аумақтық инспекциясы басшысының 2019 жылғы 22 тамыздағы № 203 ұсынысының негізінде Қоңыршәулі ауылдық округі әкімі ШЕШІМ ҚАБЫЛДАЙДЫ: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малдары арасынан бруцеллез індетінің ошақтарын жою жөніндегі ветеринариялық іс-шаралар кешені жүргізілгеніне байланысты, Үржар ауданы Қоңыршәулі ауылдық округіне қарасты Үшбұлақ ауылына қойылған шектеу іс шаралары тоқтатылсын.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Қоңыршәулі ауылдық округі әкімінің 2019 жылғы 7 маусымдағы № 10 "Үржар ауданы Қоңыршәулі ауылдық округінің Үшбұлақ ауылына шектеу іс-шараларын белгілеу туралы" (Нормативтік-құқықтық актілерді мемлекеттік тіркеу тізілімінде № 6006 болып тіркелген және 2019 жылдың 11 маусымдағы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бақылауды өзіме қалдырамын.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