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8da9" w14:textId="94b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2019 жылғы 27 ақпандағы № 55 қаулысы. Шығыс Қазақстан облысының Әділет департаментінде 2019 жылғы 5 наурызда № 5744 болып тіркелді. Күші жойылды - Шығыс Қазақстан облысы Шемонаиха ауданы әкімдігінің 2020 жылғы 11 желтоқсандағы № 298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11.12.2020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06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тіркелген) сәйкес,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орындарының квотасы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ауданы әкімдігінің 2018 жылғы 18 қаңтардағы № 14 "2018 жылға арналған 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5513 тіркелген, Қазақстан Республикасының нормативтік-құқықтық актілердің Эталондық бақылау банкінде 2018 жылғы 16 наурызда жарияланған) күшін жойды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Шемонаиха ауданы әкімінің орынбасары В.В. Лисинаға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Шемонаиха ауданы әкімдігінің 29.01.2020 № 26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5784"/>
      </w:tblGrid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Тізімдік саны бар ұйымдар            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Квота мөлшері (%)        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