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5809" w14:textId="36d5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2018 жылғы 29 желтоқсандағы № 33/2-VI "2019-2021 жылдарға арналған Шемонаиха ауданы Шемонаиха қаласының, Первомайский және Усть-Таловка кенттерінің, Вавилон, Верх-Уба, Выдриха және Зевакино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2019 жылғы 17 мамырдағы № 40/2-VІ шешімі. Шығыс Қазақстан облысының Әділет департаментінде 2019 жылғы 24 мамырда № 5968 болып тіркелді. Күші жойылды - Шығыс Қазақстан облысы Шемонаиха аудандық мәслихатының 2020 жылғы 13 қаңтардағы № 49/2-VI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13.01.2020 </w:t>
      </w:r>
      <w:r>
        <w:rPr>
          <w:rFonts w:ascii="Times New Roman"/>
          <w:b w:val="false"/>
          <w:i w:val="false"/>
          <w:color w:val="ff0000"/>
          <w:sz w:val="28"/>
        </w:rPr>
        <w:t>№ 49/2-VI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Шемонаиха аудандық мәслихатының 2019 жылғы 26 сәуірдегі № 39/2-VI "Шемонаиха аудандық мәслихатының 2018 жылғы 24 желтоқсандағы № 32/2-VI "2019-2021 жылдарға арналған Шемонаиха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№ 5906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2018 жылғы 29 желтоқсандағы № 33/2-VI "2019-2021 жылдарға арналған Шемонаиха ауданы Шемонаиха қаласының, Первомайский және Усть-Таловка кенттерінің, Вавилон, Верх-Уба, Выдриха және Зевакино ауылдық округтерінің бюджеттері туралы" (нормативтік құқықтық актілерді мемлекеттік тіркеу тізілімінде 5-19-203 болып тіркелген, 2019 жылғы 22 қаңтарда электронды түрде Қазақстан Республикасының нормативтік құқықтық актілердің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Шемонаиха ауданы Шемонаиха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442 237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–153 376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288 861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467 069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-24 832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24 832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24 832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Шемонаиха ауданы Первомайский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48 589 мың теңге, оның ішінде: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22 760 мың теңге;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25 750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51 976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тенге, оның ішінде: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- 3 387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3 387 мың теңге, оның ішінде: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3 387 мың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2019-2021 жылдарға арналған Шемонаиха ауданы Усть-Таловка кентінің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126 839 мың теңге, оның ішінде: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23 826 мың теңге;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102 983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131 896,5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тенге, оның ішінде: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- 5 057,5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5 057,5 мың теңге, оның ішінде: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5 057,5 мың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2019-2021 жылдарға арналған Шемонаиха ауданы Вавилон ауылдық округінің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33 732 мың теңге, оның ішінде: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16 998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16 734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36 636,5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 активтерін сатудан түсетін түсімдер – 0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- 2 904,5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2 904,5 мың теңге, оның ішінде: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2 904,5 мың теңге.";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2019-2021 жылдарға арналған Шемонаиха ауданы Верх-Уба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36 485 мың теңге, оның ішінде: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8 032 мың теңге;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28 453 мың теңге;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38 356 мың теңге;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- 1 871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1 871 мың теңге, оның ішінде: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1 871 мың теңге.";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2019-2021 жылдарға арналған Выдриха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41 025 мың теңге, оның ішінде: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9 960 мың теңге;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31 065 мың теңге;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41 947 мың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- 922 мың теңге;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922 мың теңге, оның ішінде: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922 мың теңге.";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2019-2021 жылдарға арналған Шемонаиха ауданы Зевакино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37 874 мың теңге, оның ішінде: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16 778 мың теңге;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21 096 мың теңге;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43 299 мың теңге;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- 5 425 мың теңге;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5 425 мың теңге, оның ішінде: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5 425 мың теңге.";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17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40/2-VI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 шешіміне 1-қосымша</w:t>
            </w:r>
          </w:p>
        </w:tc>
      </w:tr>
    </w:tbl>
    <w:bookmarkStart w:name="z14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Шемонаиха ауданы Шемонаиха қаласының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442237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783"/>
        <w:gridCol w:w="1650"/>
        <w:gridCol w:w="1651"/>
        <w:gridCol w:w="3831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17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40/2-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 шешіміне 4 қосымша</w:t>
            </w:r>
          </w:p>
        </w:tc>
      </w:tr>
    </w:tbl>
    <w:bookmarkStart w:name="z15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Шемонаиха ауданы Первомайский кентінің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1951"/>
        <w:gridCol w:w="1257"/>
        <w:gridCol w:w="3439"/>
        <w:gridCol w:w="40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48589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қаланың) бюджетінен трансферттер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іс-шараларын өткізу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17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40/2-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 шешіміне 7- қосымша</w:t>
            </w:r>
          </w:p>
        </w:tc>
      </w:tr>
    </w:tbl>
    <w:bookmarkStart w:name="z15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Шемонаиха ауданы Усть-Таловка кентінің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743"/>
        <w:gridCol w:w="1567"/>
        <w:gridCol w:w="1567"/>
        <w:gridCol w:w="3639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131896,5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-5057,5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17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40/2- VI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5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Шемонаиха ауданы Вавилон ауылдық округінің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трансферттері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76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36636,5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өкілдік, атқарушы және басқа да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іс-шараларыды өткізу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-2904,5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17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40/2- VI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6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Шемонаиха ауданы Верх-Уба ауылдық округінің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17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40/2-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6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Шемонаиха ауданы Выдриха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2274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іс-шараларын өткізу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17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40/2-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6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Шемонаиха ауданы Зевакино ауылдық округінің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