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b07e" w14:textId="bdcb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2018 жылғы 29 желтоқсандағы № 33/2-VI "2019-2021 жылдарға арналған Шемонаиха ауданы Шемонаиха қаласының, Первомайский және Усть-Таловка кенттерінің, Вавилон, Верх-Уба, Выдриха және Зевакино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2019 жылғы 9 тамыздағы № 43/2-VI шешімі. Шығыс Қазақстан облысының Әділет департаментінде 2019 жылғы 22 тамызда № 6126 болып тіркелді. Күші жойылды - Шығыс Қазақстан облысы Шемонаиха аудандық мәслихатының 2020 жылғы 13 қаңтардағы № 49/2-VI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13.01.2020 </w:t>
      </w:r>
      <w:r>
        <w:rPr>
          <w:rFonts w:ascii="Times New Roman"/>
          <w:b w:val="false"/>
          <w:i w:val="false"/>
          <w:color w:val="ff0000"/>
          <w:sz w:val="28"/>
        </w:rPr>
        <w:t>№ 49/2-VI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1)тармақшасына, Шемонаиха аудандық мәслихатының 2019 жылғы 16 шілдедегі № 42/2- VI "Шемонаиха аудандық мәслихатының 2018 жылғы 24 желтоқсандағы № 32/2-VI "2019-2021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(нормативтік құқықтық актілерді мемлекеттік тіркеу тізілімінде № 6096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2018 жылғы 29 желтоқсандағы № 33/2-VI "2019-2021 жылдарға арналған Шемонаиха ауданы Шемонаиха қаласының, Первомайский және Усть-Таловка кенттерінің, Вавилон, Верх-Уба, Выдриха және Зевакино ауылдық округтерінің бюджеттері туралы" (нормативтік құқықтық актілерді мемлекеттік тіркеу тізілімінде № 5-19-203 болып тіркелген, 2019 жылғы 22 қантарда Қазақстан Республикасының нормативтік құқықтық актілердің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462 621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–153 376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309 245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487 453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-24 832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24 832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24 832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50 426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23 081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27 266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53 813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тенге,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- 3 387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3 387 мың теңге, 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3 387 мың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Шемонаиха ауданыУсть-Таловка кентінің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139 051 мың теңге, 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25 316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113 735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144 108,5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- 5 057,5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5 057,5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5 057,5 мың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2019-2021 жылдарға арналған Шемонаиха ауданы Вавилон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- 40 389 мың теңге, 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21 998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18 391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43 293,5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 активтерін сатудан түсетін түсімдер – 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- 2 904,5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2 904,5 мың теңге, 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2 904,5 мың теңге.";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2019-2021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–38 048 мың теңге, оның ішінде: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8 032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–30 016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39 919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емлекеттің қаржы активтерін сатудан түсетін түсімдер– 0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- 1 871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1 871 мың теңге, оның ішінде: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1 871 мың теңге.";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2019-2021 жылдарға арналған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44 680 мың теңге, оның ішінде: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9 960 мың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34 720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45 602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- 922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922 мың теңге, оның ішінде: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922 мың теңге.";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2019-2021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49 543 мың теңге, оның ішінде: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26 869 мың теңге;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22 674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–54 968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- 5 425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5 425 мың теңге, оның ішінде: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5 425 мың теңге.";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Абайдельдинов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1-қосымша</w:t>
            </w:r>
          </w:p>
        </w:tc>
      </w:tr>
    </w:tbl>
    <w:bookmarkStart w:name="z14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Шемонаиха қаласының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көгалдандыру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4 -қосымша</w:t>
            </w:r>
          </w:p>
        </w:tc>
      </w:tr>
    </w:tbl>
    <w:bookmarkStart w:name="z15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Первомайский кентінің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және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іс-шараларын өткізу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 шешіміне 7- қосымша</w:t>
            </w:r>
          </w:p>
        </w:tc>
      </w:tr>
    </w:tbl>
    <w:bookmarkStart w:name="z15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Усть-Таловка кентінің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144108,5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-5057,5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bookmarkStart w:name="z15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Вавилон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өкілдік, атқарушы және басқа да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-2904,5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 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bookmarkStart w:name="z16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Верх-Уба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 шешіміне 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16 -қосымша</w:t>
            </w:r>
          </w:p>
        </w:tc>
      </w:tr>
    </w:tbl>
    <w:bookmarkStart w:name="z16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Выдриха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2274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іс-шараларын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 шешіміне 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16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Зевакино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806"/>
        <w:gridCol w:w="1700"/>
        <w:gridCol w:w="1701"/>
        <w:gridCol w:w="3948"/>
        <w:gridCol w:w="2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көгалдандыру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