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3076" w14:textId="2573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"Шемонаиха аудандық мәслихатының 2018 жылғы 24 желтоқсандағы № 32/2-VI "2019-2021 жылдарға арналған Шемонаиха ауданының бюджеті туралы" шешіміне өзгерістер енгізу туралы"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2019 жылғы 22 қарашадағы № 47/2-VI шешімі. Шығыс Қазақстан облысының Әділет департаментінде 2019 жылғы 6 желтоқсанда № 6354 болып тіркелді. Күші жойылды - Шығыс Қазақстан облысы Шемонаиха аудандық мәслихатының 2019 жылғы 26 желтоқсандағы № 48/2-VI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Шемонаиха аудандық мәслихатының 26.12.2019 № 48/2-VI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Шығыс Қазақстан облыстық мәслихатының 2019 жылғы 5 қарашадағы № 34/366-VI "2019-2021 жылдарға арналған облыстық бюджет туралы" Шығыс Қазақстан облыстық мәслихатының 2018 жылғы 13 желтоқсандағы № 25/280-VI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№ 6272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2018 жылғы 24 желтоқсандағы № 32/2-VI "2019-2021 жылдарға арналған Шемонаиха ауданының бюджеті туралы" (нормативтік құқықтық актілерді мемлекеттік тіркеу тізілімінде № 5-19-201 болып тіркелген, 2019 жылғы 16 қаңтарда электронды түрде Қазақстан Республикасының нормативтік құқықтық актілердің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2019 - 2021 жылдарға арналған аудандық бюджет тиісінше 1, 2 және 3-қосымшаларға сәйкес, оның ішінде 2019 жылға мынадай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5 362 357,6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1 652 595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11 156,6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52 076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3 646 530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5 448 155,6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25 201,5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29 062,5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- 37 088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37 088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- 73 911,5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73 911,5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29 062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3 861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48 710,5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Ауданның жергілікті атқарушы органының 2019 жылға арналған резерві 5 929 мың теңге сомында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2019 жылға арналған аудандық бюджетте облыстық бюджеттен мұқтаж азаматтардың жеке санаттарына әлеуметтік көмекке арналған нысаналы ағымдағы трансферттер 26 262 мың теңге сомасында көзделсін.";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2019 жылға арналған аудандық бюджетте облыстық бюджеттен 436 354,1 мың теңге сомасында ағымдағы нысаналы трансферттер көзделсін.";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2019 жылға арналған аудандық бюджетте республикалық бюджеттен 1 002 426, мың теңге сомасында ағымдағы нысаналы трансферттер көзделсін.";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5-қосымшаға сәйкес, қаладағы ауданның, аудандық маңызы бар қала, кент, ауыл, ауылдық округ әкімінің қызметін қамтамасыз ету бойынша қызметтерге 66 334 мың теңге сомасында;";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тармақша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13-қосымшаға сәйкес, мемлекеттік органның күрделі шығыстарына 4 112 мың теңге сомасында.";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Сизиков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47/2-VI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I.КІРІСТЕР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5362357,6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1652595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599739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599739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431155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431155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488003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468563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уәкiлеттiгi бар мемлекеттiк органдар немесе лауазымды адамдар құжаттар бергені үшiн алынатын мiндеттi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берілген кредиттер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баска да кiрiстер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3646530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3645969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43"/>
        <w:gridCol w:w="1144"/>
        <w:gridCol w:w="1145"/>
        <w:gridCol w:w="5224"/>
        <w:gridCol w:w="34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5448155,6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469429,6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21756,6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21756,6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21756,6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 коммуналдық шаруашылығы, жолаушылар көлiгi және автомобиль жолдары бөлiмi 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43173,1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3097053,9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2760493,9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2761688,9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2678020,9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мұқжат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тұргын үй қорының тұргын үйін жобалау және (немесе) салу, реконструкциялау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көркейту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дамытубөлімі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шынықтыружәне спорт саласындағы мемлекеттік саясатты іске асыру жөніндегі қызметтер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ақпараттық саясат жүргiзу жөніндегі қызметтер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сәулет, қала құрылысы және құрылыс қызметi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қызметi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манызы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колдау және бәсекелестікті қорғау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509332,4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509332,4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509332,4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29062,5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29062,5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29062,5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29062,5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29062,5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-73911,5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73911,5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48710,5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48710,5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47/2-VI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ауыл, ауылдық округ әкімінің қызметін қамтамасыз ету жөніндегі қызметтерге сомаларды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"/>
        <w:gridCol w:w="4599"/>
        <w:gridCol w:w="6506"/>
      </w:tblGrid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 бағдарлама (мың теңге)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"Волчанка ауылдық округi әкiмiнiң аппараты" ММ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"Октябрьский ауылдық округi әкiмiнiң аппараты" ММ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"Разинский ауылдық округi әкiмiнiң аппараты" ММ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"Каменевка ауылдық округi әкiмiнiң аппараты" ММ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16097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47/2-VI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органның күрделі шығыстарына сомаларды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"/>
        <w:gridCol w:w="4599"/>
        <w:gridCol w:w="6506"/>
      </w:tblGrid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123 022 бағдарлама (мың теңге)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"Волчанка ауылдық округi әкiмiнiң аппараты" ММ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"Октябрьский ауылдық округi әкiмiнiң аппараты" ММ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"Разинский ауылдық округi әкiмiнiң аппараты" ММ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"Каменевка ауылдық округi әкiмiнiң аппараты" ММ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