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f8357" w14:textId="19f83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Шемонаиха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2019 жылғы 26 желтоқсандағы № 48/2-VI шешімі. Шығыс Қазақстан облысының Әділет департаментінде 2020 жылғы 10 қаңтарда № 6489 болып тіркелді. Күші жойылды - Шығыс Қазақстан облысы Шемонаиха аудандық мәслихатының 2020 жылғы 29 желтоқсандағы № 60/2-VI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Шемонаиха аудандық мәслихатының 29.12.2020 № 60/2-VI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енгiзiледi).</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Шығыс Қазақстан облыстық мәслихатының 2019 жылғы 13 желтоқсандағы № 35/389-VI "2020-2022 жылдарға арналған облыстық бюджет туралы" (нормативтік құқықтық актілерді мемлекеттік тіркеу тізілімінде № 6427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2020 - 2022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бекiтiлсiн:</w:t>
      </w:r>
    </w:p>
    <w:bookmarkEnd w:id="1"/>
    <w:p>
      <w:pPr>
        <w:spacing w:after="0"/>
        <w:ind w:left="0"/>
        <w:jc w:val="both"/>
      </w:pPr>
      <w:r>
        <w:rPr>
          <w:rFonts w:ascii="Times New Roman"/>
          <w:b w:val="false"/>
          <w:i w:val="false"/>
          <w:color w:val="000000"/>
          <w:sz w:val="28"/>
        </w:rPr>
        <w:t>
      1) кірістер – 7 393 703,8 мың теңге, оның ішінде:</w:t>
      </w:r>
    </w:p>
    <w:p>
      <w:pPr>
        <w:spacing w:after="0"/>
        <w:ind w:left="0"/>
        <w:jc w:val="both"/>
      </w:pPr>
      <w:r>
        <w:rPr>
          <w:rFonts w:ascii="Times New Roman"/>
          <w:b w:val="false"/>
          <w:i w:val="false"/>
          <w:color w:val="000000"/>
          <w:sz w:val="28"/>
        </w:rPr>
        <w:t>
      салықтық түсімдер – 2 093 572,5 мың теңге;</w:t>
      </w:r>
    </w:p>
    <w:p>
      <w:pPr>
        <w:spacing w:after="0"/>
        <w:ind w:left="0"/>
        <w:jc w:val="both"/>
      </w:pPr>
      <w:r>
        <w:rPr>
          <w:rFonts w:ascii="Times New Roman"/>
          <w:b w:val="false"/>
          <w:i w:val="false"/>
          <w:color w:val="000000"/>
          <w:sz w:val="28"/>
        </w:rPr>
        <w:t>
      салықтық емес түсімдер – 9 588,3 мың теңге;</w:t>
      </w:r>
    </w:p>
    <w:p>
      <w:pPr>
        <w:spacing w:after="0"/>
        <w:ind w:left="0"/>
        <w:jc w:val="both"/>
      </w:pPr>
      <w:r>
        <w:rPr>
          <w:rFonts w:ascii="Times New Roman"/>
          <w:b w:val="false"/>
          <w:i w:val="false"/>
          <w:color w:val="000000"/>
          <w:sz w:val="28"/>
        </w:rPr>
        <w:t>
      негізгі капиталды сатудан түсетін түсімдер – 122 907,5 мың теңге;</w:t>
      </w:r>
    </w:p>
    <w:p>
      <w:pPr>
        <w:spacing w:after="0"/>
        <w:ind w:left="0"/>
        <w:jc w:val="both"/>
      </w:pPr>
      <w:r>
        <w:rPr>
          <w:rFonts w:ascii="Times New Roman"/>
          <w:b w:val="false"/>
          <w:i w:val="false"/>
          <w:color w:val="000000"/>
          <w:sz w:val="28"/>
        </w:rPr>
        <w:t>
      трансферттер түсімі – 5 167 635,5 мың теңге;</w:t>
      </w:r>
    </w:p>
    <w:p>
      <w:pPr>
        <w:spacing w:after="0"/>
        <w:ind w:left="0"/>
        <w:jc w:val="both"/>
      </w:pPr>
      <w:r>
        <w:rPr>
          <w:rFonts w:ascii="Times New Roman"/>
          <w:b w:val="false"/>
          <w:i w:val="false"/>
          <w:color w:val="000000"/>
          <w:sz w:val="28"/>
        </w:rPr>
        <w:t>
      2) шығындар – 7 883 278,5 мың теңге;</w:t>
      </w:r>
    </w:p>
    <w:p>
      <w:pPr>
        <w:spacing w:after="0"/>
        <w:ind w:left="0"/>
        <w:jc w:val="both"/>
      </w:pPr>
      <w:r>
        <w:rPr>
          <w:rFonts w:ascii="Times New Roman"/>
          <w:b w:val="false"/>
          <w:i w:val="false"/>
          <w:color w:val="000000"/>
          <w:sz w:val="28"/>
        </w:rPr>
        <w:t>
      3) таза бюджеттік кредиттеу – 182 660,5 мың теңге, оның ішінде:</w:t>
      </w:r>
    </w:p>
    <w:p>
      <w:pPr>
        <w:spacing w:after="0"/>
        <w:ind w:left="0"/>
        <w:jc w:val="both"/>
      </w:pPr>
      <w:r>
        <w:rPr>
          <w:rFonts w:ascii="Times New Roman"/>
          <w:b w:val="false"/>
          <w:i w:val="false"/>
          <w:color w:val="000000"/>
          <w:sz w:val="28"/>
        </w:rPr>
        <w:t>
      бюджеттік кредиттер – 188 474,5 мың теңге;</w:t>
      </w:r>
    </w:p>
    <w:p>
      <w:pPr>
        <w:spacing w:after="0"/>
        <w:ind w:left="0"/>
        <w:jc w:val="both"/>
      </w:pPr>
      <w:r>
        <w:rPr>
          <w:rFonts w:ascii="Times New Roman"/>
          <w:b w:val="false"/>
          <w:i w:val="false"/>
          <w:color w:val="000000"/>
          <w:sz w:val="28"/>
        </w:rPr>
        <w:t>
      бюджеттік кредиттерді өтеу – 5 814 мың теңге;</w:t>
      </w:r>
    </w:p>
    <w:p>
      <w:pPr>
        <w:spacing w:after="0"/>
        <w:ind w:left="0"/>
        <w:jc w:val="both"/>
      </w:pPr>
      <w:r>
        <w:rPr>
          <w:rFonts w:ascii="Times New Roman"/>
          <w:b w:val="false"/>
          <w:i w:val="false"/>
          <w:color w:val="000000"/>
          <w:sz w:val="28"/>
        </w:rPr>
        <w:t>
      4) қаржы активтерімен операциялар бойынша сальдо – - 9 848 мың теңге, оның ішінде: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9 848 мың теңге;</w:t>
      </w:r>
    </w:p>
    <w:p>
      <w:pPr>
        <w:spacing w:after="0"/>
        <w:ind w:left="0"/>
        <w:jc w:val="both"/>
      </w:pPr>
      <w:r>
        <w:rPr>
          <w:rFonts w:ascii="Times New Roman"/>
          <w:b w:val="false"/>
          <w:i w:val="false"/>
          <w:color w:val="000000"/>
          <w:sz w:val="28"/>
        </w:rPr>
        <w:t>
      5) бюджет тапшылығы (профициті) – - 662 387,2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w:t>
      </w:r>
    </w:p>
    <w:p>
      <w:pPr>
        <w:spacing w:after="0"/>
        <w:ind w:left="0"/>
        <w:jc w:val="both"/>
      </w:pPr>
      <w:r>
        <w:rPr>
          <w:rFonts w:ascii="Times New Roman"/>
          <w:b w:val="false"/>
          <w:i w:val="false"/>
          <w:color w:val="000000"/>
          <w:sz w:val="28"/>
        </w:rPr>
        <w:t>
      662 387,2 мың теңге, оның ішінде:</w:t>
      </w:r>
    </w:p>
    <w:p>
      <w:pPr>
        <w:spacing w:after="0"/>
        <w:ind w:left="0"/>
        <w:jc w:val="both"/>
      </w:pPr>
      <w:r>
        <w:rPr>
          <w:rFonts w:ascii="Times New Roman"/>
          <w:b w:val="false"/>
          <w:i w:val="false"/>
          <w:color w:val="000000"/>
          <w:sz w:val="28"/>
        </w:rPr>
        <w:t>
      қарыздар түсімі – 526 254,8 мың теңге;</w:t>
      </w:r>
    </w:p>
    <w:p>
      <w:pPr>
        <w:spacing w:after="0"/>
        <w:ind w:left="0"/>
        <w:jc w:val="both"/>
      </w:pPr>
      <w:r>
        <w:rPr>
          <w:rFonts w:ascii="Times New Roman"/>
          <w:b w:val="false"/>
          <w:i w:val="false"/>
          <w:color w:val="000000"/>
          <w:sz w:val="28"/>
        </w:rPr>
        <w:t>
      қарыздарды өтеу – 5 814 мың теңге;</w:t>
      </w:r>
    </w:p>
    <w:p>
      <w:pPr>
        <w:spacing w:after="0"/>
        <w:ind w:left="0"/>
        <w:jc w:val="both"/>
      </w:pPr>
      <w:r>
        <w:rPr>
          <w:rFonts w:ascii="Times New Roman"/>
          <w:b w:val="false"/>
          <w:i w:val="false"/>
          <w:color w:val="000000"/>
          <w:sz w:val="28"/>
        </w:rPr>
        <w:t>
      бюджет қаражатының пайдаланылатын қалдықтары – 141 946,4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03.12.2020 </w:t>
      </w:r>
      <w:r>
        <w:rPr>
          <w:rFonts w:ascii="Times New Roman"/>
          <w:b w:val="false"/>
          <w:i w:val="false"/>
          <w:color w:val="000000"/>
          <w:sz w:val="28"/>
        </w:rPr>
        <w:t>№ 59/2-VI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Шығыс Қазақстан облыстық мәслихатының 2019 жылғы 13 желтоқсандағы № 35/389-VI "2020 - 2022 жылдарға арналған облыстық бюджет туралы" </w:t>
      </w:r>
      <w:r>
        <w:rPr>
          <w:rFonts w:ascii="Times New Roman"/>
          <w:b w:val="false"/>
          <w:i w:val="false"/>
          <w:color w:val="000000"/>
          <w:sz w:val="28"/>
        </w:rPr>
        <w:t>шешімімен</w:t>
      </w:r>
      <w:r>
        <w:rPr>
          <w:rFonts w:ascii="Times New Roman"/>
          <w:b w:val="false"/>
          <w:i w:val="false"/>
          <w:color w:val="000000"/>
          <w:sz w:val="28"/>
        </w:rPr>
        <w:t xml:space="preserve"> (нормативтік кұқықтық актілерді мемлекеттік тіркеу тізілімінде № 6427 болып тіркелген) белгіленген аудан бюджетіне 2020 жылға арналған әлеуметтік салық, төлем көзiнен ұсталатын кірістерден жеке табыс салығы бойынша кірістерді бөлу нормативтерінің 100 пайыз мөлшерінде орындалуы қабылдансын.</w:t>
      </w:r>
    </w:p>
    <w:bookmarkEnd w:id="2"/>
    <w:bookmarkStart w:name="z6" w:id="3"/>
    <w:p>
      <w:pPr>
        <w:spacing w:after="0"/>
        <w:ind w:left="0"/>
        <w:jc w:val="both"/>
      </w:pPr>
      <w:r>
        <w:rPr>
          <w:rFonts w:ascii="Times New Roman"/>
          <w:b w:val="false"/>
          <w:i w:val="false"/>
          <w:color w:val="000000"/>
          <w:sz w:val="28"/>
        </w:rPr>
        <w:t>
      3. Аудандық бюджетте облыстық бюджеттен аудандық бюджетке берілген бюджеттік субвенция сомасының көлемі 2020 жылға 3 382 079 мың теңге, 2021 жылға 3 409 981 мың теңге және 2022 жылға 3 420 869 мың теңге болып ескерілсін.</w:t>
      </w:r>
    </w:p>
    <w:bookmarkEnd w:id="3"/>
    <w:bookmarkStart w:name="z7" w:id="4"/>
    <w:p>
      <w:pPr>
        <w:spacing w:after="0"/>
        <w:ind w:left="0"/>
        <w:jc w:val="both"/>
      </w:pPr>
      <w:r>
        <w:rPr>
          <w:rFonts w:ascii="Times New Roman"/>
          <w:b w:val="false"/>
          <w:i w:val="false"/>
          <w:color w:val="000000"/>
          <w:sz w:val="28"/>
        </w:rPr>
        <w:t>
      4. 2020 жылға арналған аудандық бюджетте 648 798 мың теңге сомасында аудандық маңызы бар қала, кенттер, ауылдық округтер бюджеттеріне аудандық бюджеттен берілетін субвенциялар көлемі көзделсін, оның ішінде:</w:t>
      </w:r>
    </w:p>
    <w:bookmarkEnd w:id="4"/>
    <w:p>
      <w:pPr>
        <w:spacing w:after="0"/>
        <w:ind w:left="0"/>
        <w:jc w:val="both"/>
      </w:pPr>
      <w:r>
        <w:rPr>
          <w:rFonts w:ascii="Times New Roman"/>
          <w:b w:val="false"/>
          <w:i w:val="false"/>
          <w:color w:val="000000"/>
          <w:sz w:val="28"/>
        </w:rPr>
        <w:t>
      Шемонаиха қаласы – 356 686 мың теңге;</w:t>
      </w:r>
    </w:p>
    <w:p>
      <w:pPr>
        <w:spacing w:after="0"/>
        <w:ind w:left="0"/>
        <w:jc w:val="both"/>
      </w:pPr>
      <w:r>
        <w:rPr>
          <w:rFonts w:ascii="Times New Roman"/>
          <w:b w:val="false"/>
          <w:i w:val="false"/>
          <w:color w:val="000000"/>
          <w:sz w:val="28"/>
        </w:rPr>
        <w:t>
      Первомайский кенті – 18 476 мың теңге;</w:t>
      </w:r>
    </w:p>
    <w:p>
      <w:pPr>
        <w:spacing w:after="0"/>
        <w:ind w:left="0"/>
        <w:jc w:val="both"/>
      </w:pPr>
      <w:r>
        <w:rPr>
          <w:rFonts w:ascii="Times New Roman"/>
          <w:b w:val="false"/>
          <w:i w:val="false"/>
          <w:color w:val="000000"/>
          <w:sz w:val="28"/>
        </w:rPr>
        <w:t>
      Усть-Таловка кенті – 125 534 мың теңге;</w:t>
      </w:r>
    </w:p>
    <w:p>
      <w:pPr>
        <w:spacing w:after="0"/>
        <w:ind w:left="0"/>
        <w:jc w:val="both"/>
      </w:pPr>
      <w:r>
        <w:rPr>
          <w:rFonts w:ascii="Times New Roman"/>
          <w:b w:val="false"/>
          <w:i w:val="false"/>
          <w:color w:val="000000"/>
          <w:sz w:val="28"/>
        </w:rPr>
        <w:t>
      Верх-Уба ауылдық округі – 20 106 мың теңге;</w:t>
      </w:r>
    </w:p>
    <w:p>
      <w:pPr>
        <w:spacing w:after="0"/>
        <w:ind w:left="0"/>
        <w:jc w:val="both"/>
      </w:pPr>
      <w:r>
        <w:rPr>
          <w:rFonts w:ascii="Times New Roman"/>
          <w:b w:val="false"/>
          <w:i w:val="false"/>
          <w:color w:val="000000"/>
          <w:sz w:val="28"/>
        </w:rPr>
        <w:t>
      Выдриха ауылдық округі – 23 240 мың теңге;</w:t>
      </w:r>
    </w:p>
    <w:p>
      <w:pPr>
        <w:spacing w:after="0"/>
        <w:ind w:left="0"/>
        <w:jc w:val="both"/>
      </w:pPr>
      <w:r>
        <w:rPr>
          <w:rFonts w:ascii="Times New Roman"/>
          <w:b w:val="false"/>
          <w:i w:val="false"/>
          <w:color w:val="000000"/>
          <w:sz w:val="28"/>
        </w:rPr>
        <w:t>
      Волчанка ауылдық округі – 20 659 мың теңге;</w:t>
      </w:r>
    </w:p>
    <w:p>
      <w:pPr>
        <w:spacing w:after="0"/>
        <w:ind w:left="0"/>
        <w:jc w:val="both"/>
      </w:pPr>
      <w:r>
        <w:rPr>
          <w:rFonts w:ascii="Times New Roman"/>
          <w:b w:val="false"/>
          <w:i w:val="false"/>
          <w:color w:val="000000"/>
          <w:sz w:val="28"/>
        </w:rPr>
        <w:t>
      Вавилон ауылдық округі – 5 433 мың теңге;</w:t>
      </w:r>
    </w:p>
    <w:p>
      <w:pPr>
        <w:spacing w:after="0"/>
        <w:ind w:left="0"/>
        <w:jc w:val="both"/>
      </w:pPr>
      <w:r>
        <w:rPr>
          <w:rFonts w:ascii="Times New Roman"/>
          <w:b w:val="false"/>
          <w:i w:val="false"/>
          <w:color w:val="000000"/>
          <w:sz w:val="28"/>
        </w:rPr>
        <w:t>
      Зевакино ауылдық округі – 13 778 мың теңге;</w:t>
      </w:r>
    </w:p>
    <w:p>
      <w:pPr>
        <w:spacing w:after="0"/>
        <w:ind w:left="0"/>
        <w:jc w:val="both"/>
      </w:pPr>
      <w:r>
        <w:rPr>
          <w:rFonts w:ascii="Times New Roman"/>
          <w:b w:val="false"/>
          <w:i w:val="false"/>
          <w:color w:val="000000"/>
          <w:sz w:val="28"/>
        </w:rPr>
        <w:t>
      Каменевский ауылдық округі – 10 363 мың теңге;</w:t>
      </w:r>
    </w:p>
    <w:p>
      <w:pPr>
        <w:spacing w:after="0"/>
        <w:ind w:left="0"/>
        <w:jc w:val="both"/>
      </w:pPr>
      <w:r>
        <w:rPr>
          <w:rFonts w:ascii="Times New Roman"/>
          <w:b w:val="false"/>
          <w:i w:val="false"/>
          <w:color w:val="000000"/>
          <w:sz w:val="28"/>
        </w:rPr>
        <w:t>
      Октябрьский ауылдық округі – 23 357 мың теңге.</w:t>
      </w:r>
    </w:p>
    <w:p>
      <w:pPr>
        <w:spacing w:after="0"/>
        <w:ind w:left="0"/>
        <w:jc w:val="both"/>
      </w:pPr>
      <w:r>
        <w:rPr>
          <w:rFonts w:ascii="Times New Roman"/>
          <w:b w:val="false"/>
          <w:i w:val="false"/>
          <w:color w:val="000000"/>
          <w:sz w:val="28"/>
        </w:rPr>
        <w:t>
      Разин ауылдық округі – 31 166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аудандық мәслихатының 01.04.2020 </w:t>
      </w:r>
      <w:r>
        <w:rPr>
          <w:rFonts w:ascii="Times New Roman"/>
          <w:b w:val="false"/>
          <w:i w:val="false"/>
          <w:color w:val="000000"/>
          <w:sz w:val="28"/>
        </w:rPr>
        <w:t>№ 50/4-VI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xml:space="preserve">
      5. Қазақстан Республикасының 2015 жылғы 23 қарашадағы Еңбек кодексінің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бюджет қаражаты есебінен ауылдық жерде жұмыс істейтін әлеуметтік қамсыздандыру, білім беру, мәдениет және спорт саласындағы азаматтық қызметшілерге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5"/>
    <w:p>
      <w:pPr>
        <w:spacing w:after="0"/>
        <w:ind w:left="0"/>
        <w:jc w:val="both"/>
      </w:pPr>
      <w:r>
        <w:rPr>
          <w:rFonts w:ascii="Times New Roman"/>
          <w:b w:val="false"/>
          <w:i w:val="false"/>
          <w:color w:val="000000"/>
          <w:sz w:val="28"/>
        </w:rPr>
        <w:t xml:space="preserve">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жергілікті өкілді органмен келісу бойынша жергілікті атқарушы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01.04.2020 </w:t>
      </w:r>
      <w:r>
        <w:rPr>
          <w:rFonts w:ascii="Times New Roman"/>
          <w:b w:val="false"/>
          <w:i w:val="false"/>
          <w:color w:val="000000"/>
          <w:sz w:val="28"/>
        </w:rPr>
        <w:t>№ 50/4-VI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6. Ауданның жергілікті атқарушы органының 2020 жылға арналған резерві 101 059 мың теңге сомасында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Шығыс Қазақстан облысы Шемонаиха аудандық мәслихатының 22.10.2020 </w:t>
      </w:r>
      <w:r>
        <w:rPr>
          <w:rFonts w:ascii="Times New Roman"/>
          <w:b w:val="false"/>
          <w:i w:val="false"/>
          <w:color w:val="000000"/>
          <w:sz w:val="28"/>
        </w:rPr>
        <w:t>№ 57/6-VI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 4-қосымшаға</w:t>
      </w:r>
      <w:r>
        <w:rPr>
          <w:rFonts w:ascii="Times New Roman"/>
          <w:b w:val="false"/>
          <w:i w:val="false"/>
          <w:color w:val="000000"/>
          <w:sz w:val="28"/>
        </w:rPr>
        <w:t xml:space="preserve"> сәйкес 2020 жылға арналған аудандық бюджетті орындау үдерісінде секвестрлеуге жатпайтын аудандық бюджеттік бағдарламалардың тізімі бекітілсін.</w:t>
      </w:r>
    </w:p>
    <w:bookmarkEnd w:id="7"/>
    <w:bookmarkStart w:name="z11" w:id="8"/>
    <w:p>
      <w:pPr>
        <w:spacing w:after="0"/>
        <w:ind w:left="0"/>
        <w:jc w:val="both"/>
      </w:pPr>
      <w:r>
        <w:rPr>
          <w:rFonts w:ascii="Times New Roman"/>
          <w:b w:val="false"/>
          <w:i w:val="false"/>
          <w:color w:val="000000"/>
          <w:sz w:val="28"/>
        </w:rPr>
        <w:t>
      8. 2020 жылға арналған аудандық бюджеттен 54 890,9 мың теңге сомасында мұқтаж азаматтардың жеке санаттарына әлеуметтік көмекке облыстық бюджеттен берілетін нысаналы ағымдағы трансферттер көзделсін.</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02.07.2020 </w:t>
      </w:r>
      <w:r>
        <w:rPr>
          <w:rFonts w:ascii="Times New Roman"/>
          <w:b w:val="false"/>
          <w:i w:val="false"/>
          <w:color w:val="000000"/>
          <w:sz w:val="28"/>
        </w:rPr>
        <w:t>№ 54/3-VI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9. 2020 жылға арналған аудандық бюджетте облыстық бюджеттен 251 268 мың теңге сомасында нысаналы трансферттер көзделсін.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02.07.2020 </w:t>
      </w:r>
      <w:r>
        <w:rPr>
          <w:rFonts w:ascii="Times New Roman"/>
          <w:b w:val="false"/>
          <w:i w:val="false"/>
          <w:color w:val="000000"/>
          <w:sz w:val="28"/>
        </w:rPr>
        <w:t>№ 54/3-VI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10. 2020 жылға арналған аудандық бюджетте облыстық бюджеттен дамуға 68 458 мың теңге сомасында нысаналы трансферттер көзделсін.</w:t>
      </w:r>
    </w:p>
    <w:bookmarkEnd w:id="10"/>
    <w:bookmarkStart w:name="z28" w:id="11"/>
    <w:p>
      <w:pPr>
        <w:spacing w:after="0"/>
        <w:ind w:left="0"/>
        <w:jc w:val="both"/>
      </w:pPr>
      <w:r>
        <w:rPr>
          <w:rFonts w:ascii="Times New Roman"/>
          <w:b w:val="false"/>
          <w:i w:val="false"/>
          <w:color w:val="000000"/>
          <w:sz w:val="28"/>
        </w:rPr>
        <w:t>
      10-1. 2020 жылға арналған аудандық бюджетте Жұмыспен қамту жол картасы шеңберінде шараларды қаржыландыру үшін облыстық бюджеттен аудан бюджетіне 500 873 мың теңге сомасында кредиттер сомасы көзделсін.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Шығыс Қазақстан облысы Шемонаиха аудандық мәслихатының 30.04.2020 </w:t>
      </w:r>
      <w:r>
        <w:rPr>
          <w:rFonts w:ascii="Times New Roman"/>
          <w:b w:val="false"/>
          <w:i w:val="false"/>
          <w:color w:val="000000"/>
          <w:sz w:val="28"/>
        </w:rPr>
        <w:t>№ 51/4-VI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11. 2020 жылға арналған аудандық бюджетте республикалық бюджеттен 1 045 506 мың теңге сомасында нысаналы ағымдағы трансферттер көзделсін.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Шығыс Қазақстан облысы Шемонаиха аудандық мәслихатының 02.07.2020 </w:t>
      </w:r>
      <w:r>
        <w:rPr>
          <w:rFonts w:ascii="Times New Roman"/>
          <w:b w:val="false"/>
          <w:i w:val="false"/>
          <w:color w:val="000000"/>
          <w:sz w:val="28"/>
        </w:rPr>
        <w:t>№ 54/3-VI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11-2. 2020 жылға арналған аудандық бюджетте заңнаманың өзгеруіне байланысты жоғары тұрған бюджеттің шығындарын өтеуге төмен тұрған бюджеттен 461 706,4 мың теңге сомасында ағымдағы нысаналы трансферттер көзделсін.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11-2 тармақпен толықтырылды -- Шығыс Қазақстан облысы Шемонаиха аудандық мәслихатының 01.04.2020 </w:t>
      </w:r>
      <w:r>
        <w:rPr>
          <w:rFonts w:ascii="Times New Roman"/>
          <w:b w:val="false"/>
          <w:i w:val="false"/>
          <w:color w:val="000000"/>
          <w:sz w:val="28"/>
        </w:rPr>
        <w:t>№ 50/4-VI</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Шемонаиха аудандық мәслихатының 02.07.2020 </w:t>
      </w:r>
      <w:r>
        <w:rPr>
          <w:rFonts w:ascii="Times New Roman"/>
          <w:b w:val="false"/>
          <w:i w:val="false"/>
          <w:color w:val="000000"/>
          <w:sz w:val="28"/>
        </w:rPr>
        <w:t>№ 54/3-VI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9" w:id="14"/>
    <w:p>
      <w:pPr>
        <w:spacing w:after="0"/>
        <w:ind w:left="0"/>
        <w:jc w:val="both"/>
      </w:pPr>
      <w:r>
        <w:rPr>
          <w:rFonts w:ascii="Times New Roman"/>
          <w:b w:val="false"/>
          <w:i w:val="false"/>
          <w:color w:val="000000"/>
          <w:sz w:val="28"/>
        </w:rPr>
        <w:t>
      11-3. 2020 жылға арналған аудандық бюджетте республикалық бюджеттен дамуға 47 923 мың теңге сомасында нысаналы трансферттер көзделсін.</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11-3-тармақпен толықтырылды - Шығыс Қазақстан облысы Шемонаиха аудандық мәслихатының 30.04.2020 </w:t>
      </w:r>
      <w:r>
        <w:rPr>
          <w:rFonts w:ascii="Times New Roman"/>
          <w:b w:val="false"/>
          <w:i w:val="false"/>
          <w:color w:val="000000"/>
          <w:sz w:val="28"/>
        </w:rPr>
        <w:t>№ 51/4-VI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30" w:id="15"/>
    <w:p>
      <w:pPr>
        <w:spacing w:after="0"/>
        <w:ind w:left="0"/>
        <w:jc w:val="both"/>
      </w:pPr>
      <w:r>
        <w:rPr>
          <w:rFonts w:ascii="Times New Roman"/>
          <w:b w:val="false"/>
          <w:i w:val="false"/>
          <w:color w:val="000000"/>
          <w:sz w:val="28"/>
        </w:rPr>
        <w:t>
      11-4. 2020 жылға арналған аудандық бюджетте республикалық бюджеттен шағын және орта бизнес субъектілері үшін салық жүктемесінің төмендеуіне байланысты шығындарды өтеуге 220 464 мың теңге сомасында нысаналы ағымдағы трансферттерді бөлу көзделсін.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11-4-тармақпен толықтырылды - Шығыс Қазақстан облысы Шемонаиха аудандық мәслихатының 30.04.2020 </w:t>
      </w:r>
      <w:r>
        <w:rPr>
          <w:rFonts w:ascii="Times New Roman"/>
          <w:b w:val="false"/>
          <w:i w:val="false"/>
          <w:color w:val="000000"/>
          <w:sz w:val="28"/>
        </w:rPr>
        <w:t>№ 51/4-VI</w:t>
      </w:r>
      <w:r>
        <w:rPr>
          <w:rFonts w:ascii="Times New Roman"/>
          <w:b w:val="false"/>
          <w:i w:val="false"/>
          <w:color w:val="ff0000"/>
          <w:sz w:val="28"/>
        </w:rPr>
        <w:t xml:space="preserve"> шешімімен (01.01.2020 бастап қолданысқа енгізіледі; жаңа редакцияда - Шығыс Қазақстан облысы Шемонаиха аудандық мәслихатының 05.08.2020 </w:t>
      </w:r>
      <w:r>
        <w:rPr>
          <w:rFonts w:ascii="Times New Roman"/>
          <w:b w:val="false"/>
          <w:i w:val="false"/>
          <w:color w:val="000000"/>
          <w:sz w:val="28"/>
        </w:rPr>
        <w:t>№ 55/6-VI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15" w:id="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5-қосымшаға</w:t>
      </w:r>
      <w:r>
        <w:rPr>
          <w:rFonts w:ascii="Times New Roman"/>
          <w:b w:val="false"/>
          <w:i w:val="false"/>
          <w:color w:val="000000"/>
          <w:sz w:val="28"/>
        </w:rPr>
        <w:t xml:space="preserve"> сәйкес Шемонаиха аудандық мәслихатының кейбір шешімдерінің күші жойылды деп танылсын.</w:t>
      </w:r>
    </w:p>
    <w:bookmarkEnd w:id="16"/>
    <w:p>
      <w:pPr>
        <w:spacing w:after="0"/>
        <w:ind w:left="0"/>
        <w:jc w:val="both"/>
      </w:pPr>
      <w:r>
        <w:rPr>
          <w:rFonts w:ascii="Times New Roman"/>
          <w:b w:val="false"/>
          <w:i w:val="false"/>
          <w:color w:val="000000"/>
          <w:sz w:val="28"/>
        </w:rPr>
        <w:t>
      13. Осы шешiм 2020 жылдың 1 қаңтарынан бастап қолданысқа енгiзiледi.</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Бектұрсынов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48/2-VI шешіміне 1 қосымша</w:t>
            </w:r>
          </w:p>
        </w:tc>
      </w:tr>
    </w:tbl>
    <w:p>
      <w:pPr>
        <w:spacing w:after="0"/>
        <w:ind w:left="0"/>
        <w:jc w:val="left"/>
      </w:pPr>
      <w:r>
        <w:rPr>
          <w:rFonts w:ascii="Times New Roman"/>
          <w:b/>
          <w:i w:val="false"/>
          <w:color w:val="000000"/>
        </w:rPr>
        <w:t xml:space="preserve"> 2020 жылға арналған аудандық бюджет</w:t>
      </w:r>
    </w:p>
    <w:p>
      <w:pPr>
        <w:spacing w:after="0"/>
        <w:ind w:left="0"/>
        <w:jc w:val="both"/>
      </w:pPr>
      <w:r>
        <w:rPr>
          <w:rFonts w:ascii="Times New Roman"/>
          <w:b w:val="false"/>
          <w:i w:val="false"/>
          <w:color w:val="ff0000"/>
          <w:sz w:val="28"/>
        </w:rPr>
        <w:t xml:space="preserve">
      Ескерту. 1 - қосымша жаңа редакцияда - Шығыс Қазақстан облысы Шемонаиха аудандық мәслихатының 03.12.2020 </w:t>
      </w:r>
      <w:r>
        <w:rPr>
          <w:rFonts w:ascii="Times New Roman"/>
          <w:b w:val="false"/>
          <w:i w:val="false"/>
          <w:color w:val="ff0000"/>
          <w:sz w:val="28"/>
        </w:rPr>
        <w:t>№ 59/2-VI</w:t>
      </w:r>
      <w:r>
        <w:rPr>
          <w:rFonts w:ascii="Times New Roman"/>
          <w:b w:val="false"/>
          <w:i w:val="false"/>
          <w:color w:val="ff0000"/>
          <w:sz w:val="28"/>
        </w:rPr>
        <w:t xml:space="preserve"> шешімімен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925"/>
        <w:gridCol w:w="596"/>
        <w:gridCol w:w="7111"/>
        <w:gridCol w:w="307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7393703,8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2093572,5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932267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155037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777230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557630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557630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497898,5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497777,5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95637</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63363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27532</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9588,3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5468</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берілген кредиттер бойынша сыйақылар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122907,5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22116,5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100791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83791</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5167635,5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түсетін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түсетін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4341,5</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5163294</w:t>
            </w:r>
          </w:p>
        </w:tc>
      </w:tr>
      <w:tr>
        <w:trPr>
          <w:trHeight w:val="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5163294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576"/>
        <w:gridCol w:w="1214"/>
        <w:gridCol w:w="1214"/>
        <w:gridCol w:w="5378"/>
        <w:gridCol w:w="30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7883278,5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407369,6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Жоспарлау және статистикалық қызмет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21835,6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156961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155911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обьектілерін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4145750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3695668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3647731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3542673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105058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217170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585790,9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414071,9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469922,1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359783,8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266510,8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107588,3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717092,3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408115,3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69285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338830,3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338830,3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27691</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81732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және коммуникациялар саласындагы өзге де қызметтер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манызы бар қалалық (ауылдық), қала маңындағы және ауданішілік катынастар бойынша жолаушылар тасымалдарын субсидиялау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114437</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1214295,3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1214295,3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1214295,3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трансферттеді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19495,9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Заңңаманы өзгертуге байланысты жоғары тұрған бюджеттің шығындарын өтеуге төменгі тұрған бюджеттен ағымдағы нысаналы трансферттер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532512,4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648798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республиқалық бюджеттен бөлінген пайдаланылмаған (түгел пайдаланылмаған)нысаналы трансферттердің сомасын қайтару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13489</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182660,5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188474,5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160211,5</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28263</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- 662387,2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662387,2</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526254,8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526254,8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526254,8</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141946,4</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141946,4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Шемонаиха</w:t>
            </w:r>
            <w:r>
              <w:br/>
            </w:r>
            <w:r>
              <w:rPr>
                <w:rFonts w:ascii="Times New Roman"/>
                <w:b w:val="false"/>
                <w:i w:val="false"/>
                <w:color w:val="000000"/>
                <w:sz w:val="20"/>
              </w:rPr>
              <w:t xml:space="preserve"> аудандық мәслихаты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48/2-VI шешіміне 2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955"/>
        <w:gridCol w:w="615"/>
        <w:gridCol w:w="7114"/>
        <w:gridCol w:w="300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5 511 944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2 044 887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907 424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169 268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738 156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538 449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450 424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450 295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135 314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31 854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13 276</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10 839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8 962</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37 275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19 170</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18 105</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3 409 981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3 409 981</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3 409 981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594"/>
        <w:gridCol w:w="1252"/>
        <w:gridCol w:w="1252"/>
        <w:gridCol w:w="5382"/>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5 511 944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218 969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150 737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128 603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17 239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3 633 598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беру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141 079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3 282 722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3 235 946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3 156 355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79 591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46 776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25 398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33 259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12 593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304 667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16 464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50 342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359 425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85 528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70 679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шынықтыружәне спорт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42 917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22 762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48 909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саясаты3саласында іс-шараларды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116 718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83 233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45 676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18 705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аумағындақала құрылысын дамытудың кешенді схемаларын, аудандық облыстық маңызы бар қалалардың, кенттердің және өзге де ауылдық елді мекенднрдің бас жоспарларын әзірлеу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81 201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74 440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57 655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710 463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710 463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710 463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710 463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48/2-VI шешіміне 3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4"/>
        <w:gridCol w:w="937"/>
        <w:gridCol w:w="604"/>
        <w:gridCol w:w="7208"/>
        <w:gridCol w:w="29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I.КІРІСТЕР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5 751 207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2 268 126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989 092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184 502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804 590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626 108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626 108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490 962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490 822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147 493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104 407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14 471</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меншiгiндегі мүлiктi жалға беруден түсетiн кiрiстер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7 032</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меншiгiнен түсетiн баска да кiрiстер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50 398</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9 769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40 629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20 895</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3 420 869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3 420 869</w:t>
            </w:r>
          </w:p>
        </w:tc>
      </w:tr>
      <w:tr>
        <w:trPr>
          <w:trHeight w:val="30" w:hRule="atLeast"/>
        </w:trPr>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3 420 869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
        <w:gridCol w:w="594"/>
        <w:gridCol w:w="1252"/>
        <w:gridCol w:w="1252"/>
        <w:gridCol w:w="5382"/>
        <w:gridCol w:w="28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5 751 207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157 128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коммуналдық шаруашылығы, жолаушылар көлiгi және автомобиль жолдары бөлiмi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47 157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29 553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Аудандык (қалалық) ауқымдағы дала өрттерінің, сондай – ақ мемлекеттік өртке қарсы қызмет органдары құрылмаған елді мекендерде өрттердің алдын алу және оларды сөндіру жөніндегі іс- шаралар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тәртiп, қауiпсiздiк, құқықтық, сот, қылмыстық-атқару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3 789 119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147 117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3 423 223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3 374 445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3 291 447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34 683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66 132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257 045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52 496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9 020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мұқжат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18 468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28 716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43 493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16 244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359 321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138 865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15 380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44 753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72 016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61 286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ақпаратық саясат жүргiзу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10 730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74 738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23 579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51 002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85 647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66 147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47 631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29 870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13 962</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19 507</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84 676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77 626</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89 435</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колдау және бәсекелестікті қорғау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76 754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740 871</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Қаржылық активтермен операциялар бойынша сальдо</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r>
        <w:trPr>
          <w:trHeight w:val="30" w:hRule="atLeast"/>
        </w:trPr>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48/2-VI шешіміне 4 қосымша</w:t>
            </w:r>
          </w:p>
        </w:tc>
      </w:tr>
    </w:tbl>
    <w:p>
      <w:pPr>
        <w:spacing w:after="0"/>
        <w:ind w:left="0"/>
        <w:jc w:val="left"/>
      </w:pPr>
      <w:r>
        <w:rPr>
          <w:rFonts w:ascii="Times New Roman"/>
          <w:b/>
          <w:i w:val="false"/>
          <w:color w:val="000000"/>
        </w:rPr>
        <w:t xml:space="preserve"> 2019 жылға арналған аудандық бюджетті орындау үдерісінде секвестрлеуге жатпайтын</w:t>
      </w:r>
      <w:r>
        <w:br/>
      </w:r>
      <w:r>
        <w:rPr>
          <w:rFonts w:ascii="Times New Roman"/>
          <w:b/>
          <w:i w:val="false"/>
          <w:color w:val="000000"/>
        </w:rPr>
        <w:t xml:space="preserve"> аудандық бюджеттік бағдарламалар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2019 жылғы 26 желтоқсаны </w:t>
            </w:r>
            <w:r>
              <w:br/>
            </w:r>
            <w:r>
              <w:rPr>
                <w:rFonts w:ascii="Times New Roman"/>
                <w:b w:val="false"/>
                <w:i w:val="false"/>
                <w:color w:val="000000"/>
                <w:sz w:val="20"/>
              </w:rPr>
              <w:t>№ 48/2-VI шешіміне 5 қосымша</w:t>
            </w:r>
          </w:p>
        </w:tc>
      </w:tr>
    </w:tbl>
    <w:p>
      <w:pPr>
        <w:spacing w:after="0"/>
        <w:ind w:left="0"/>
        <w:jc w:val="left"/>
      </w:pPr>
      <w:r>
        <w:rPr>
          <w:rFonts w:ascii="Times New Roman"/>
          <w:b/>
          <w:i w:val="false"/>
          <w:color w:val="000000"/>
        </w:rPr>
        <w:t xml:space="preserve"> Шемонаиха аудандық мәслихатының күші жойылған кейбір шешімдерінің тізбесі</w:t>
      </w:r>
    </w:p>
    <w:bookmarkStart w:name="z21" w:id="17"/>
    <w:p>
      <w:pPr>
        <w:spacing w:after="0"/>
        <w:ind w:left="0"/>
        <w:jc w:val="both"/>
      </w:pPr>
      <w:r>
        <w:rPr>
          <w:rFonts w:ascii="Times New Roman"/>
          <w:b w:val="false"/>
          <w:i w:val="false"/>
          <w:color w:val="000000"/>
          <w:sz w:val="28"/>
        </w:rPr>
        <w:t xml:space="preserve">
      1. Шемонаиха аудандық мәслихатының 2018 жылғы 24 желтоқсандағы № 32/2-VI "2019-2021 жылдарға арналған Шемонаиха ауданының бюджеті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5-19-201 болып тіркелген, Қазақстан Республикасының нормативтік құқықтық актілерінің эталондық бақылау банкінде 2019 жылғы 16 қаңтарда жарияланған).</w:t>
      </w:r>
    </w:p>
    <w:bookmarkEnd w:id="17"/>
    <w:bookmarkStart w:name="z22" w:id="18"/>
    <w:p>
      <w:pPr>
        <w:spacing w:after="0"/>
        <w:ind w:left="0"/>
        <w:jc w:val="both"/>
      </w:pPr>
      <w:r>
        <w:rPr>
          <w:rFonts w:ascii="Times New Roman"/>
          <w:b w:val="false"/>
          <w:i w:val="false"/>
          <w:color w:val="000000"/>
          <w:sz w:val="28"/>
        </w:rPr>
        <w:t xml:space="preserve">
      2. Шемонаиха аудандық мәслихатының 2019 жылғы 1 наурыздағы № 36/5-VI "Шемонаиха аудандық мәслихатының 2018 жылғы 24 желтоқсандағы № 32/2-VI "2019-2021 жылдарға арналған Шемонаиха ауданының бюджеті туралы" шешіміне өзгерістер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5760 болып тіркелген, Қазақстан Республикасының нормативтік құқықтық актілерінің эталондық бақылау банкінде 2019 жылғы 18 наурызда жарияланған).</w:t>
      </w:r>
    </w:p>
    <w:bookmarkEnd w:id="18"/>
    <w:bookmarkStart w:name="z23" w:id="19"/>
    <w:p>
      <w:pPr>
        <w:spacing w:after="0"/>
        <w:ind w:left="0"/>
        <w:jc w:val="both"/>
      </w:pPr>
      <w:r>
        <w:rPr>
          <w:rFonts w:ascii="Times New Roman"/>
          <w:b w:val="false"/>
          <w:i w:val="false"/>
          <w:color w:val="000000"/>
          <w:sz w:val="28"/>
        </w:rPr>
        <w:t xml:space="preserve">
      3. Шемонаиха аудандық мәслихатының 2019 жылғы 26 сәуірдегі № 39/2-VI "Шемонаиха аудандық мәслихатының 2018 жылғы 24 желтоқсандағы № 32/2-VI "2019-2021 жылдарға арналған Шемонаиха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5906 болып тіркелген, Қазақстан Республикасының нормативтік құқықтық актілерінің эталондық бақылау банкінде 2019 жылғы 16 мамырда жарияланған).</w:t>
      </w:r>
    </w:p>
    <w:bookmarkEnd w:id="19"/>
    <w:bookmarkStart w:name="z24" w:id="20"/>
    <w:p>
      <w:pPr>
        <w:spacing w:after="0"/>
        <w:ind w:left="0"/>
        <w:jc w:val="both"/>
      </w:pPr>
      <w:r>
        <w:rPr>
          <w:rFonts w:ascii="Times New Roman"/>
          <w:b w:val="false"/>
          <w:i w:val="false"/>
          <w:color w:val="000000"/>
          <w:sz w:val="28"/>
        </w:rPr>
        <w:t xml:space="preserve">
      4. Шемонаиха аудандық мәслихатының 2019 жылғы 16 шілдедегі № 42/2-VI "Шемонаиха аудандық мәслихатының 2018 жылғы 24 желтоқсандағы № 32/2-VI "2019-2021 жылдарға арналған Шемонаиха ауданының бюджеті туралы" шешіміне өзгерістер мен толықтыру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6096 болып тіркелген, Қазақстан Республикасының нормативтік құқықтық актілерінің эталондық бақылау банкінде 2019 жылғы 30 шілдеде жарияланған).</w:t>
      </w:r>
    </w:p>
    <w:bookmarkEnd w:id="20"/>
    <w:bookmarkStart w:name="z25" w:id="21"/>
    <w:p>
      <w:pPr>
        <w:spacing w:after="0"/>
        <w:ind w:left="0"/>
        <w:jc w:val="both"/>
      </w:pPr>
      <w:r>
        <w:rPr>
          <w:rFonts w:ascii="Times New Roman"/>
          <w:b w:val="false"/>
          <w:i w:val="false"/>
          <w:color w:val="000000"/>
          <w:sz w:val="28"/>
        </w:rPr>
        <w:t xml:space="preserve">
      5. Шемонаиха аудандық мәслихатының 2019 жылғы 18 қазандағы № 45/6-VI "Шемонаиха аудандық мәслихатының 2018 жылғы 24 желтоқсандағы № 32/2-VI "2019-2021 жылдарға арналған Шемонаиха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6234 болып тіркелген, Қазақстан Республикасының нормативтік құқықтық актілерінің эталондық бақылау банкінде 2019 жылғы 6 қарашада жарияланған).</w:t>
      </w:r>
    </w:p>
    <w:bookmarkEnd w:id="21"/>
    <w:bookmarkStart w:name="z26" w:id="22"/>
    <w:p>
      <w:pPr>
        <w:spacing w:after="0"/>
        <w:ind w:left="0"/>
        <w:jc w:val="both"/>
      </w:pPr>
      <w:r>
        <w:rPr>
          <w:rFonts w:ascii="Times New Roman"/>
          <w:b w:val="false"/>
          <w:i w:val="false"/>
          <w:color w:val="000000"/>
          <w:sz w:val="28"/>
        </w:rPr>
        <w:t xml:space="preserve">
      6. Шемонаиха аудандық мәслихатының 2019 жылғы 22 қарашадағы № 47/2-VI "Шемонаиха аудандық мәслихатының 2018 жылғы 24 желтоқсандағы № 32/2-VI "2019-2021 жылдарға арналған Шемонаиха ауданының бюджеті туралы" шешіміне өзгерістер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6354 болып тіркелген, Қазақстан Республикасының нормативтік құқықтық актілерінің эталонды бақылау банкінде 2018 жылғы 12 желтоқсанда жарияланған).</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