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b6db" w14:textId="8ebb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24 тамыздағы №225 "Туризм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2019 жылғы 22 мамырдағы № 126 қаулысы. Батыс Қазақстан облысының Әділет департаментінде 2019 жылғы 23 мамырды № 5678 болып тіркелді. Күші жойылды - Батыс Қазақстан облысы әкімдігінің 2020 жылғы 1 маусымдағы № 126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01.06.2020 </w:t>
      </w:r>
      <w:r>
        <w:rPr>
          <w:rFonts w:ascii="Times New Roman"/>
          <w:b w:val="false"/>
          <w:i w:val="false"/>
          <w:color w:val="ff0000"/>
          <w:sz w:val="28"/>
        </w:rPr>
        <w:t>№ 126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Батыс Қазақстан облысы әкімдігінің 2015 жылғы 24 тамыздағы "Туризм саласындағы мемлекеттік көрсетілетін қызметтер регламенттерін бекіту туралы" №225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№4073 тіркелген, 2015 жылғы 20 қазанда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орыс тіліндегі тақырыбы өзгертілді, мемлекеттік тілдегі мәтін өзгермейді;</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қаулымен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"Батыс Қазақстан облысының кәсіпкерлік және индустриалдық-инновациялық даму басқармасы" мемлекеттік мекемесі (А.Ж. Жалмағамбетов)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М.М. Сатқановқа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w:t>
            </w:r>
            <w:r>
              <w:br/>
            </w:r>
            <w:r>
              <w:rPr>
                <w:rFonts w:ascii="Times New Roman"/>
                <w:b w:val="false"/>
                <w:i w:val="false"/>
                <w:color w:val="000000"/>
                <w:sz w:val="20"/>
              </w:rPr>
              <w:t>№ 126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225 қаулысымен бекітілген</w:t>
            </w:r>
          </w:p>
        </w:tc>
      </w:tr>
    </w:tbl>
    <w:bookmarkStart w:name="z13" w:id="8"/>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көрсетілетін қызмет регламенті</w:t>
      </w:r>
    </w:p>
    <w:bookmarkEnd w:id="8"/>
    <w:bookmarkStart w:name="z14" w:id="9"/>
    <w:p>
      <w:pPr>
        <w:spacing w:after="0"/>
        <w:ind w:left="0"/>
        <w:jc w:val="left"/>
      </w:pPr>
      <w:r>
        <w:rPr>
          <w:rFonts w:ascii="Times New Roman"/>
          <w:b/>
          <w:i w:val="false"/>
          <w:color w:val="000000"/>
        </w:rPr>
        <w:t xml:space="preserve"> 1. Жалпы ережелер</w:t>
      </w:r>
    </w:p>
    <w:bookmarkEnd w:id="9"/>
    <w:bookmarkStart w:name="z15" w:id="10"/>
    <w:p>
      <w:pPr>
        <w:spacing w:after="0"/>
        <w:ind w:left="0"/>
        <w:jc w:val="both"/>
      </w:pPr>
      <w:r>
        <w:rPr>
          <w:rFonts w:ascii="Times New Roman"/>
          <w:b w:val="false"/>
          <w:i w:val="false"/>
          <w:color w:val="000000"/>
          <w:sz w:val="28"/>
        </w:rPr>
        <w:t xml:space="preserve">
      1. "Туристік операторлық қызметті (туроператорлық қызмет) жүзеге асыруға лицензия беру" мемлекеттік көрсетілетін қызметі (бұдан әрі -мемлекеттік көрсетілетін қызмет) "Батыс Қазақстан облысының кәсіпкерлік және индустриалдық-инновациялық даму басқармасы" мемлекеттік мекемесімен (бұдан әрі -көрсетілетін қызметті беруші) Қазақстан Республикасы Инвестициялар және даму министрінің 2015 жылғы 28 сәуірдегі №495 "Туризм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№11578 болып тіркелген) бекітілген "Туристік операторлық қызметті (туроператорлық қызмет) жүзеге асыруға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-Стандарт) негізінде көрсетіледі.</w:t>
      </w:r>
    </w:p>
    <w:bookmarkEnd w:id="10"/>
    <w:bookmarkStart w:name="z16" w:id="1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www.egov.kz, www.elicense.kz "электрондық үкіметтің" веб-порталы (бұдан әрі - портал) арқылы жүзеге асырылады.</w:t>
      </w:r>
    </w:p>
    <w:bookmarkEnd w:id="11"/>
    <w:bookmarkStart w:name="z17" w:id="12"/>
    <w:p>
      <w:pPr>
        <w:spacing w:after="0"/>
        <w:ind w:left="0"/>
        <w:jc w:val="both"/>
      </w:pPr>
      <w:r>
        <w:rPr>
          <w:rFonts w:ascii="Times New Roman"/>
          <w:b w:val="false"/>
          <w:i w:val="false"/>
          <w:color w:val="000000"/>
          <w:sz w:val="28"/>
        </w:rPr>
        <w:t>
      2. Мемлекеттік қызметті көрсету нысаны: электрондық.</w:t>
      </w:r>
    </w:p>
    <w:bookmarkEnd w:id="12"/>
    <w:bookmarkStart w:name="z18" w:id="13"/>
    <w:p>
      <w:pPr>
        <w:spacing w:after="0"/>
        <w:ind w:left="0"/>
        <w:jc w:val="both"/>
      </w:pPr>
      <w:r>
        <w:rPr>
          <w:rFonts w:ascii="Times New Roman"/>
          <w:b w:val="false"/>
          <w:i w:val="false"/>
          <w:color w:val="000000"/>
          <w:sz w:val="28"/>
        </w:rPr>
        <w:t xml:space="preserve">
      3. Мемлекеттiк қызмет заңды және жеке тұлғаларға (бұдан әрi -көрсетілетін қызметті алушы) Стандарттың </w:t>
      </w:r>
      <w:r>
        <w:rPr>
          <w:rFonts w:ascii="Times New Roman"/>
          <w:b w:val="false"/>
          <w:i w:val="false"/>
          <w:color w:val="000000"/>
          <w:sz w:val="28"/>
        </w:rPr>
        <w:t>7-тармағына</w:t>
      </w:r>
      <w:r>
        <w:rPr>
          <w:rFonts w:ascii="Times New Roman"/>
          <w:b w:val="false"/>
          <w:i w:val="false"/>
          <w:color w:val="000000"/>
          <w:sz w:val="28"/>
        </w:rPr>
        <w:t xml:space="preserve"> сәйкес ақылы негізде көрсетіледі.</w:t>
      </w:r>
    </w:p>
    <w:bookmarkEnd w:id="13"/>
    <w:bookmarkStart w:name="z19" w:id="14"/>
    <w:p>
      <w:pPr>
        <w:spacing w:after="0"/>
        <w:ind w:left="0"/>
        <w:jc w:val="both"/>
      </w:pPr>
      <w:r>
        <w:rPr>
          <w:rFonts w:ascii="Times New Roman"/>
          <w:b w:val="false"/>
          <w:i w:val="false"/>
          <w:color w:val="000000"/>
          <w:sz w:val="28"/>
        </w:rPr>
        <w:t xml:space="preserve">
      4. Мемлекеттік қызметті көрсету нәтижесі: туристік операторлық қызметке (туроператорлық қызметке) лицензия, лицензияны қайта рәсімдеу,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p>
    <w:bookmarkEnd w:id="14"/>
    <w:bookmarkStart w:name="z20" w:id="15"/>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bookmarkEnd w:id="15"/>
    <w:bookmarkStart w:name="z21" w:id="16"/>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электрондық цифрлық қолтаңбасымен (бұдан әрі - ЭЦҚ) қол қойылған электрондық құжат нысанында "жеке кабинетке" жіберіледі.</w:t>
      </w:r>
    </w:p>
    <w:bookmarkEnd w:id="16"/>
    <w:bookmarkStart w:name="z22" w:id="17"/>
    <w:p>
      <w:pPr>
        <w:spacing w:after="0"/>
        <w:ind w:left="0"/>
        <w:jc w:val="both"/>
      </w:pPr>
      <w:r>
        <w:rPr>
          <w:rFonts w:ascii="Times New Roman"/>
          <w:b w:val="false"/>
          <w:i w:val="false"/>
          <w:color w:val="000000"/>
          <w:sz w:val="28"/>
        </w:rPr>
        <w:t>
      5. Мемлекеттік қызметті көрсету мерзімі:</w:t>
      </w:r>
    </w:p>
    <w:bookmarkEnd w:id="17"/>
    <w:bookmarkStart w:name="z23" w:id="18"/>
    <w:p>
      <w:pPr>
        <w:spacing w:after="0"/>
        <w:ind w:left="0"/>
        <w:jc w:val="both"/>
      </w:pPr>
      <w:r>
        <w:rPr>
          <w:rFonts w:ascii="Times New Roman"/>
          <w:b w:val="false"/>
          <w:i w:val="false"/>
          <w:color w:val="000000"/>
          <w:sz w:val="28"/>
        </w:rPr>
        <w:t>
      лицензия беру - 6 (алты) жұмыс күнінен кешіктірмей;</w:t>
      </w:r>
    </w:p>
    <w:bookmarkEnd w:id="18"/>
    <w:bookmarkStart w:name="z24" w:id="19"/>
    <w:p>
      <w:pPr>
        <w:spacing w:after="0"/>
        <w:ind w:left="0"/>
        <w:jc w:val="both"/>
      </w:pPr>
      <w:r>
        <w:rPr>
          <w:rFonts w:ascii="Times New Roman"/>
          <w:b w:val="false"/>
          <w:i w:val="false"/>
          <w:color w:val="000000"/>
          <w:sz w:val="28"/>
        </w:rPr>
        <w:t>
      лицензияны қайта рәсімдеу кезінде - 3 (үш) жұмыс күні ішінде;</w:t>
      </w:r>
    </w:p>
    <w:bookmarkEnd w:id="19"/>
    <w:bookmarkStart w:name="z25" w:id="20"/>
    <w:p>
      <w:pPr>
        <w:spacing w:after="0"/>
        <w:ind w:left="0"/>
        <w:jc w:val="both"/>
      </w:pPr>
      <w:r>
        <w:rPr>
          <w:rFonts w:ascii="Times New Roman"/>
          <w:b w:val="false"/>
          <w:i w:val="false"/>
          <w:color w:val="000000"/>
          <w:sz w:val="28"/>
        </w:rPr>
        <w:t>
      заңды тұлға - лицензиаттың басқа заңды тұлғаға бөліп шығу, бөліну нысанында қайта ұйымдасқан кезде, лицензияны қайта рәсімдеу - 6 (алты) жұмыс күнінен кешіктірмей.</w:t>
      </w:r>
    </w:p>
    <w:bookmarkEnd w:id="20"/>
    <w:bookmarkStart w:name="z26"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End w:id="21"/>
    <w:bookmarkStart w:name="z27" w:id="22"/>
    <w:p>
      <w:pPr>
        <w:spacing w:after="0"/>
        <w:ind w:left="0"/>
        <w:jc w:val="both"/>
      </w:pPr>
      <w:r>
        <w:rPr>
          <w:rFonts w:ascii="Times New Roman"/>
          <w:b w:val="false"/>
          <w:i w:val="false"/>
          <w:color w:val="000000"/>
          <w:sz w:val="28"/>
        </w:rPr>
        <w:t xml:space="preserve">
      6. Мемлекеттiк қызметтi ұсыну тәртiбiн (әрекетiн) бастау үшiн негiз болып,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көрсетiлген қажеттi құжаттарды (бұдан әрi - құжаттар) ұсынуы болып табылады.</w:t>
      </w:r>
    </w:p>
    <w:bookmarkEnd w:id="22"/>
    <w:bookmarkStart w:name="z28" w:id="23"/>
    <w:p>
      <w:pPr>
        <w:spacing w:after="0"/>
        <w:ind w:left="0"/>
        <w:jc w:val="both"/>
      </w:pPr>
      <w:r>
        <w:rPr>
          <w:rFonts w:ascii="Times New Roman"/>
          <w:b w:val="false"/>
          <w:i w:val="false"/>
          <w:color w:val="000000"/>
          <w:sz w:val="28"/>
        </w:rPr>
        <w:t>
      7. Мемлекеттік қызмет көрсету процесінің құрамына кіретін әрбір рәсімнің (іс-қимылдың) мазмұны, оның орындалу ұзақтығы:</w:t>
      </w:r>
    </w:p>
    <w:bookmarkEnd w:id="23"/>
    <w:bookmarkStart w:name="z29" w:id="24"/>
    <w:p>
      <w:pPr>
        <w:spacing w:after="0"/>
        <w:ind w:left="0"/>
        <w:jc w:val="both"/>
      </w:pPr>
      <w:r>
        <w:rPr>
          <w:rFonts w:ascii="Times New Roman"/>
          <w:b w:val="false"/>
          <w:i w:val="false"/>
          <w:color w:val="000000"/>
          <w:sz w:val="28"/>
        </w:rPr>
        <w:t>
      лицензия беру кезінде - 6 жұмыс күнінен кешіктірмей:</w:t>
      </w:r>
    </w:p>
    <w:bookmarkEnd w:id="24"/>
    <w:bookmarkStart w:name="z30" w:id="25"/>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кезден бастап құжаттарды қабылдауды, тіркеуді жүзеге асырады және оларды көрсетілетін қызметті берушінің басшысына қарауға жолдайды (15 (он бес) минут ішінде);</w:t>
      </w:r>
    </w:p>
    <w:bookmarkEnd w:id="25"/>
    <w:bookmarkStart w:name="z31" w:id="26"/>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көрсетілетін қызметті берушінің жауапты орындаушысына жолдайды (15 (он бес) минут ішінде);</w:t>
      </w:r>
    </w:p>
    <w:bookmarkEnd w:id="26"/>
    <w:bookmarkStart w:name="z32" w:id="27"/>
    <w:p>
      <w:pPr>
        <w:spacing w:after="0"/>
        <w:ind w:left="0"/>
        <w:jc w:val="both"/>
      </w:pPr>
      <w:r>
        <w:rPr>
          <w:rFonts w:ascii="Times New Roman"/>
          <w:b w:val="false"/>
          <w:i w:val="false"/>
          <w:color w:val="000000"/>
          <w:sz w:val="28"/>
        </w:rPr>
        <w:t xml:space="preserve">
      3) көрсетілетін қызметті берушінің жауапты орындаушысы оң нәтижесі бар құжаттарды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жауапты дайындайды және көрсетілетін қызметті берушінің басшысына қол қоюға жолдайды (5 (бес) жұмыс күні ішінде);</w:t>
      </w:r>
    </w:p>
    <w:bookmarkEnd w:id="27"/>
    <w:bookmarkStart w:name="z33" w:id="28"/>
    <w:p>
      <w:pPr>
        <w:spacing w:after="0"/>
        <w:ind w:left="0"/>
        <w:jc w:val="both"/>
      </w:pPr>
      <w:r>
        <w:rPr>
          <w:rFonts w:ascii="Times New Roman"/>
          <w:b w:val="false"/>
          <w:i w:val="false"/>
          <w:color w:val="000000"/>
          <w:sz w:val="28"/>
        </w:rPr>
        <w:t>
      4) көрсетілетін қызметті берушінің басшысы құжаттарға немесе бас тарту туралы дәлелді жауапқа қол қояды (15 (он бес) минут ішінде);</w:t>
      </w:r>
    </w:p>
    <w:bookmarkEnd w:id="28"/>
    <w:bookmarkStart w:name="z34" w:id="29"/>
    <w:p>
      <w:pPr>
        <w:spacing w:after="0"/>
        <w:ind w:left="0"/>
        <w:jc w:val="both"/>
      </w:pPr>
      <w:r>
        <w:rPr>
          <w:rFonts w:ascii="Times New Roman"/>
          <w:b w:val="false"/>
          <w:i w:val="false"/>
          <w:color w:val="000000"/>
          <w:sz w:val="28"/>
        </w:rPr>
        <w:t>
      5) көрсетілетін қызметті берушінің кеңсе қызметкері портал арқылы мемлекеттік қызмет нәтижесін тіркейді және береді (15 (он бес) минут ішінде);</w:t>
      </w:r>
    </w:p>
    <w:bookmarkEnd w:id="29"/>
    <w:bookmarkStart w:name="z35" w:id="30"/>
    <w:p>
      <w:pPr>
        <w:spacing w:after="0"/>
        <w:ind w:left="0"/>
        <w:jc w:val="both"/>
      </w:pPr>
      <w:r>
        <w:rPr>
          <w:rFonts w:ascii="Times New Roman"/>
          <w:b w:val="false"/>
          <w:i w:val="false"/>
          <w:color w:val="000000"/>
          <w:sz w:val="28"/>
        </w:rPr>
        <w:t>
      лицензияны қайта рәсімдеу кезінде - 3 жұмыс күні ішінде:</w:t>
      </w:r>
    </w:p>
    <w:bookmarkEnd w:id="30"/>
    <w:bookmarkStart w:name="z36" w:id="31"/>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кезден бастап құжаттарды қабылдауды, тіркеуді жүзеге асырады және оларды көрсетілетін қызметті берушінің басшысына қарауға жолдайды (15 (он бес) минут ішінде);</w:t>
      </w:r>
    </w:p>
    <w:bookmarkEnd w:id="31"/>
    <w:bookmarkStart w:name="z37" w:id="32"/>
    <w:p>
      <w:pPr>
        <w:spacing w:after="0"/>
        <w:ind w:left="0"/>
        <w:jc w:val="both"/>
      </w:pPr>
      <w:r>
        <w:rPr>
          <w:rFonts w:ascii="Times New Roman"/>
          <w:b w:val="false"/>
          <w:i w:val="false"/>
          <w:color w:val="000000"/>
          <w:sz w:val="28"/>
        </w:rPr>
        <w:t>
      2) көрсетілетін қызметті берушінің басшысы бұрыштама қояды және оларды көрсетілетін қызметті берушінің жауапты орындаушысына жолдайды (15 (он бес) минут ішінде);</w:t>
      </w:r>
    </w:p>
    <w:bookmarkEnd w:id="32"/>
    <w:bookmarkStart w:name="z38" w:id="33"/>
    <w:p>
      <w:pPr>
        <w:spacing w:after="0"/>
        <w:ind w:left="0"/>
        <w:jc w:val="both"/>
      </w:pPr>
      <w:r>
        <w:rPr>
          <w:rFonts w:ascii="Times New Roman"/>
          <w:b w:val="false"/>
          <w:i w:val="false"/>
          <w:color w:val="000000"/>
          <w:sz w:val="28"/>
        </w:rPr>
        <w:t xml:space="preserve">
      3) көрсетілетін қызметті берушінің жауапты орындаушысы оң нәтижесі бар құжаттарды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жауапты дайындайды және көрсетілетін қызметті берушінің басшысына қол қоюға жолдайды (2 (екі) жұмыс күні ішінде);</w:t>
      </w:r>
    </w:p>
    <w:bookmarkEnd w:id="33"/>
    <w:bookmarkStart w:name="z39" w:id="34"/>
    <w:p>
      <w:pPr>
        <w:spacing w:after="0"/>
        <w:ind w:left="0"/>
        <w:jc w:val="both"/>
      </w:pPr>
      <w:r>
        <w:rPr>
          <w:rFonts w:ascii="Times New Roman"/>
          <w:b w:val="false"/>
          <w:i w:val="false"/>
          <w:color w:val="000000"/>
          <w:sz w:val="28"/>
        </w:rPr>
        <w:t>
      4) көрсетілетін қызметті берушінің басшысы құжаттарға немесе бас тарту туралы дәлелді жауапқа қол қояды (15 (он бес) минут ішінде);</w:t>
      </w:r>
    </w:p>
    <w:bookmarkEnd w:id="34"/>
    <w:bookmarkStart w:name="z40" w:id="35"/>
    <w:p>
      <w:pPr>
        <w:spacing w:after="0"/>
        <w:ind w:left="0"/>
        <w:jc w:val="both"/>
      </w:pPr>
      <w:r>
        <w:rPr>
          <w:rFonts w:ascii="Times New Roman"/>
          <w:b w:val="false"/>
          <w:i w:val="false"/>
          <w:color w:val="000000"/>
          <w:sz w:val="28"/>
        </w:rPr>
        <w:t>
      5) көрсетілетін қызметті берушінің кеңсе қызметкері портал арқылы мемлекеттік қызмет нәтижесін тіркейді және береді (15 (он бес) минут ішінде);</w:t>
      </w:r>
    </w:p>
    <w:bookmarkEnd w:id="35"/>
    <w:bookmarkStart w:name="z41" w:id="36"/>
    <w:p>
      <w:pPr>
        <w:spacing w:after="0"/>
        <w:ind w:left="0"/>
        <w:jc w:val="both"/>
      </w:pPr>
      <w:r>
        <w:rPr>
          <w:rFonts w:ascii="Times New Roman"/>
          <w:b w:val="false"/>
          <w:i w:val="false"/>
          <w:color w:val="000000"/>
          <w:sz w:val="28"/>
        </w:rPr>
        <w:t>
      заңды тұлға - лицензиаттың басқа заңды тұлғаға бөлініп шығу, бөліну нысанында қайта ұйымдасқан кезінде, лицензияны қайта рәсімдеу кезінде - 6 жұмыс күнінен кешіктірмей:</w:t>
      </w:r>
    </w:p>
    <w:bookmarkEnd w:id="36"/>
    <w:bookmarkStart w:name="z42" w:id="37"/>
    <w:p>
      <w:pPr>
        <w:spacing w:after="0"/>
        <w:ind w:left="0"/>
        <w:jc w:val="both"/>
      </w:pPr>
      <w:r>
        <w:rPr>
          <w:rFonts w:ascii="Times New Roman"/>
          <w:b w:val="false"/>
          <w:i w:val="false"/>
          <w:color w:val="000000"/>
          <w:sz w:val="28"/>
        </w:rPr>
        <w:t>
      1) көрсетілетін қызметті берушінің кеңсе қызметкері қажетті құжаттарды тапсырған кезден бастап құжаттарды қабылдауды, тіркеуді жүзеге асырады және оларды көрсетілетін қызметті берушінің басшысына қарауға жолдайды (15 (он бес) минут ішінде);</w:t>
      </w:r>
    </w:p>
    <w:bookmarkEnd w:id="37"/>
    <w:bookmarkStart w:name="z43" w:id="38"/>
    <w:p>
      <w:pPr>
        <w:spacing w:after="0"/>
        <w:ind w:left="0"/>
        <w:jc w:val="both"/>
      </w:pPr>
      <w:r>
        <w:rPr>
          <w:rFonts w:ascii="Times New Roman"/>
          <w:b w:val="false"/>
          <w:i w:val="false"/>
          <w:color w:val="000000"/>
          <w:sz w:val="28"/>
        </w:rPr>
        <w:t>
      2) көрсетілетін қызметті берушінің басшысы бұрыштама қояды және құжаттарды көрсетілетін қызметті берушінің жауапты орындаушысына жолдайды (15 (он бес) минут ішінде);</w:t>
      </w:r>
    </w:p>
    <w:bookmarkEnd w:id="38"/>
    <w:bookmarkStart w:name="z44" w:id="39"/>
    <w:p>
      <w:pPr>
        <w:spacing w:after="0"/>
        <w:ind w:left="0"/>
        <w:jc w:val="both"/>
      </w:pPr>
      <w:r>
        <w:rPr>
          <w:rFonts w:ascii="Times New Roman"/>
          <w:b w:val="false"/>
          <w:i w:val="false"/>
          <w:color w:val="000000"/>
          <w:sz w:val="28"/>
        </w:rPr>
        <w:t xml:space="preserve">
      3) көрсетілетін қызметті берушінің жауапты орындаушысы оң нәтижесі бар құжаттарды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мемлекеттік қызметті көрсетуден бас тарту туралы дәлелді жауапты дайындайды және көрсетілетін қызметті берушінің басшысына қол қоюға жолдайды (5 (бес) жұмыс күні ішінде);</w:t>
      </w:r>
    </w:p>
    <w:bookmarkEnd w:id="39"/>
    <w:bookmarkStart w:name="z45" w:id="40"/>
    <w:p>
      <w:pPr>
        <w:spacing w:after="0"/>
        <w:ind w:left="0"/>
        <w:jc w:val="both"/>
      </w:pPr>
      <w:r>
        <w:rPr>
          <w:rFonts w:ascii="Times New Roman"/>
          <w:b w:val="false"/>
          <w:i w:val="false"/>
          <w:color w:val="000000"/>
          <w:sz w:val="28"/>
        </w:rPr>
        <w:t>
      4) көрсетілетін қызметті берушінің басшысы құжаттарға немесе бас тарту туралы дәлелді жауапқа қол қояды (15 (он бес) минут ішінде);</w:t>
      </w:r>
    </w:p>
    <w:bookmarkEnd w:id="40"/>
    <w:bookmarkStart w:name="z46" w:id="41"/>
    <w:p>
      <w:pPr>
        <w:spacing w:after="0"/>
        <w:ind w:left="0"/>
        <w:jc w:val="both"/>
      </w:pPr>
      <w:r>
        <w:rPr>
          <w:rFonts w:ascii="Times New Roman"/>
          <w:b w:val="false"/>
          <w:i w:val="false"/>
          <w:color w:val="000000"/>
          <w:sz w:val="28"/>
        </w:rPr>
        <w:t>
      5) көрсетілетін қызметті берушінің кеңсе қызметкері портал арқылы мемлекеттік қызмет нәтижесін тіркейді және береді (15 (он бес) минут ішінде).</w:t>
      </w:r>
    </w:p>
    <w:bookmarkEnd w:id="41"/>
    <w:bookmarkStart w:name="z47" w:id="42"/>
    <w:p>
      <w:pPr>
        <w:spacing w:after="0"/>
        <w:ind w:left="0"/>
        <w:jc w:val="both"/>
      </w:pPr>
      <w:r>
        <w:rPr>
          <w:rFonts w:ascii="Times New Roman"/>
          <w:b w:val="false"/>
          <w:i w:val="false"/>
          <w:color w:val="000000"/>
          <w:sz w:val="28"/>
        </w:rPr>
        <w:t>
      8. Мемлекеттік қызметті көрсету рәсімдерінің (іс-қимылдардың) нәтижесі келесі рәсімдердің (іс-қимылдардың) орындала бастауына негіз болады:</w:t>
      </w:r>
    </w:p>
    <w:bookmarkEnd w:id="42"/>
    <w:bookmarkStart w:name="z48" w:id="43"/>
    <w:p>
      <w:pPr>
        <w:spacing w:after="0"/>
        <w:ind w:left="0"/>
        <w:jc w:val="both"/>
      </w:pPr>
      <w:r>
        <w:rPr>
          <w:rFonts w:ascii="Times New Roman"/>
          <w:b w:val="false"/>
          <w:i w:val="false"/>
          <w:color w:val="000000"/>
          <w:sz w:val="28"/>
        </w:rPr>
        <w:t>
      1) кіріс нөмірі бар тіркелген құжаттар;</w:t>
      </w:r>
    </w:p>
    <w:bookmarkEnd w:id="43"/>
    <w:bookmarkStart w:name="z49" w:id="44"/>
    <w:p>
      <w:pPr>
        <w:spacing w:after="0"/>
        <w:ind w:left="0"/>
        <w:jc w:val="both"/>
      </w:pPr>
      <w:r>
        <w:rPr>
          <w:rFonts w:ascii="Times New Roman"/>
          <w:b w:val="false"/>
          <w:i w:val="false"/>
          <w:color w:val="000000"/>
          <w:sz w:val="28"/>
        </w:rPr>
        <w:t>
      2) оң нәтижесі бар құжат немесе бас тарту туралы дәлелді жауап;</w:t>
      </w:r>
    </w:p>
    <w:bookmarkEnd w:id="44"/>
    <w:bookmarkStart w:name="z50" w:id="45"/>
    <w:p>
      <w:pPr>
        <w:spacing w:after="0"/>
        <w:ind w:left="0"/>
        <w:jc w:val="both"/>
      </w:pPr>
      <w:r>
        <w:rPr>
          <w:rFonts w:ascii="Times New Roman"/>
          <w:b w:val="false"/>
          <w:i w:val="false"/>
          <w:color w:val="000000"/>
          <w:sz w:val="28"/>
        </w:rPr>
        <w:t>
      3) мемлекеттік қызмет нәтижесін беру.</w:t>
      </w:r>
    </w:p>
    <w:bookmarkEnd w:id="45"/>
    <w:bookmarkStart w:name="z51" w:id="4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6"/>
    <w:bookmarkStart w:name="z52" w:id="4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47"/>
    <w:bookmarkStart w:name="z53" w:id="48"/>
    <w:p>
      <w:pPr>
        <w:spacing w:after="0"/>
        <w:ind w:left="0"/>
        <w:jc w:val="both"/>
      </w:pPr>
      <w:r>
        <w:rPr>
          <w:rFonts w:ascii="Times New Roman"/>
          <w:b w:val="false"/>
          <w:i w:val="false"/>
          <w:color w:val="000000"/>
          <w:sz w:val="28"/>
        </w:rPr>
        <w:t>
      1) көрсетілетін қызметті берушінің кеңсе қызметкері;</w:t>
      </w:r>
    </w:p>
    <w:bookmarkEnd w:id="48"/>
    <w:bookmarkStart w:name="z54" w:id="49"/>
    <w:p>
      <w:pPr>
        <w:spacing w:after="0"/>
        <w:ind w:left="0"/>
        <w:jc w:val="both"/>
      </w:pPr>
      <w:r>
        <w:rPr>
          <w:rFonts w:ascii="Times New Roman"/>
          <w:b w:val="false"/>
          <w:i w:val="false"/>
          <w:color w:val="000000"/>
          <w:sz w:val="28"/>
        </w:rPr>
        <w:t>
      2) көрсетілетін қызметті берушінің басшысы;</w:t>
      </w:r>
    </w:p>
    <w:bookmarkEnd w:id="49"/>
    <w:bookmarkStart w:name="z55" w:id="5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0"/>
    <w:bookmarkStart w:name="z56" w:id="5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"Туристік операторлық қызметті (туроператорлық қызмет) жүзеге асыруға лицензия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1"/>
    <w:bookmarkStart w:name="z57" w:id="5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52"/>
    <w:bookmarkStart w:name="z58" w:id="53"/>
    <w:p>
      <w:pPr>
        <w:spacing w:after="0"/>
        <w:ind w:left="0"/>
        <w:jc w:val="both"/>
      </w:pPr>
      <w:r>
        <w:rPr>
          <w:rFonts w:ascii="Times New Roman"/>
          <w:b w:val="false"/>
          <w:i w:val="false"/>
          <w:color w:val="000000"/>
          <w:sz w:val="28"/>
        </w:rPr>
        <w:t>
      11.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 оның ұзақтығы:</w:t>
      </w:r>
    </w:p>
    <w:bookmarkEnd w:id="53"/>
    <w:bookmarkStart w:name="z59" w:id="54"/>
    <w:p>
      <w:pPr>
        <w:spacing w:after="0"/>
        <w:ind w:left="0"/>
        <w:jc w:val="both"/>
      </w:pPr>
      <w:r>
        <w:rPr>
          <w:rFonts w:ascii="Times New Roman"/>
          <w:b w:val="false"/>
          <w:i w:val="false"/>
          <w:color w:val="000000"/>
          <w:sz w:val="28"/>
        </w:rPr>
        <w:t>
      1) көрсетілетін қызметті алушы жеке сәйкестендіру нөмірі (бұдан әрі -ЖСН) және (немесе) бизнес сәйкестендіру нөмірі (бұдан әрі - БСН), сондай-ақ парольдің (порталда тіркелмеген көрсетілетін қызметті алушылар үшін іске асырылады) көмегімен порталда тіркелуді жүзеге асырады;</w:t>
      </w:r>
    </w:p>
    <w:bookmarkEnd w:id="54"/>
    <w:bookmarkStart w:name="z60" w:id="55"/>
    <w:p>
      <w:pPr>
        <w:spacing w:after="0"/>
        <w:ind w:left="0"/>
        <w:jc w:val="both"/>
      </w:pPr>
      <w:r>
        <w:rPr>
          <w:rFonts w:ascii="Times New Roman"/>
          <w:b w:val="false"/>
          <w:i w:val="false"/>
          <w:color w:val="000000"/>
          <w:sz w:val="28"/>
        </w:rPr>
        <w:t>
      2) 1 - процесс көрсетілетін қызметті алу үшін көрсетілетін қызметті алушының порталға ЖСН және (немесе) БСН және парольді (авторландыру процесі) енгізуі;</w:t>
      </w:r>
    </w:p>
    <w:bookmarkEnd w:id="55"/>
    <w:bookmarkStart w:name="z61" w:id="56"/>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мәліметтерінің дұрыстығын порталда тексеру;</w:t>
      </w:r>
    </w:p>
    <w:bookmarkEnd w:id="56"/>
    <w:bookmarkStart w:name="z62" w:id="57"/>
    <w:p>
      <w:pPr>
        <w:spacing w:after="0"/>
        <w:ind w:left="0"/>
        <w:jc w:val="both"/>
      </w:pPr>
      <w:r>
        <w:rPr>
          <w:rFonts w:ascii="Times New Roman"/>
          <w:b w:val="false"/>
          <w:i w:val="false"/>
          <w:color w:val="000000"/>
          <w:sz w:val="28"/>
        </w:rPr>
        <w:t>
      4) 2 - процесс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bookmarkEnd w:id="57"/>
    <w:bookmarkStart w:name="z63" w:id="58"/>
    <w:p>
      <w:pPr>
        <w:spacing w:after="0"/>
        <w:ind w:left="0"/>
        <w:jc w:val="both"/>
      </w:pPr>
      <w:r>
        <w:rPr>
          <w:rFonts w:ascii="Times New Roman"/>
          <w:b w:val="false"/>
          <w:i w:val="false"/>
          <w:color w:val="000000"/>
          <w:sz w:val="28"/>
        </w:rPr>
        <w:t>
      5) 3 - процесс көрсетілетін қызметті алушының осы регламентте көрсетілген қызметті таңдауы, экранға мемлекеттік қызметті көрсетуге арналған сұраныс нысанын шығаруы және көрсетілетін қызметті алушының нысанды оның құрылымы мен үлгілік талаптарын ескере отырып толтыруы (мәліметтерді енгізуі), сұраныс нысанына құжаттардың қажетті көшірмелерін электрондық түрде жалғауы, сондай-ақ сұранысты куәландыру (қол қою) үшін көрсетілетін қызметті алушының ЭЦҚ тіркеу куәлігін таңдауы;</w:t>
      </w:r>
    </w:p>
    <w:bookmarkEnd w:id="58"/>
    <w:bookmarkStart w:name="z64" w:id="59"/>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мәліметтерінің (сұраныста көрсетілген ЖСН және (немесе) БСН және ЭЦҚ тіркеу куәлігінде көрсетілген ЖСН және (немесе) БСН арасындағы) сәйкестігін тексеру;</w:t>
      </w:r>
    </w:p>
    <w:bookmarkEnd w:id="59"/>
    <w:bookmarkStart w:name="z65" w:id="60"/>
    <w:p>
      <w:pPr>
        <w:spacing w:after="0"/>
        <w:ind w:left="0"/>
        <w:jc w:val="both"/>
      </w:pPr>
      <w:r>
        <w:rPr>
          <w:rFonts w:ascii="Times New Roman"/>
          <w:b w:val="false"/>
          <w:i w:val="false"/>
          <w:color w:val="000000"/>
          <w:sz w:val="28"/>
        </w:rPr>
        <w:t>
      7) 4 - процесс көрсетілетін қызметті алушының ЭЦҚ түпнұсқалығының расталмауына байланысты сұратылып отырған мемлекеттік қызметтен бас тарту жөнінде хабарлама қалыптастыру;</w:t>
      </w:r>
    </w:p>
    <w:bookmarkEnd w:id="60"/>
    <w:bookmarkStart w:name="z66" w:id="61"/>
    <w:p>
      <w:pPr>
        <w:spacing w:after="0"/>
        <w:ind w:left="0"/>
        <w:jc w:val="both"/>
      </w:pPr>
      <w:r>
        <w:rPr>
          <w:rFonts w:ascii="Times New Roman"/>
          <w:b w:val="false"/>
          <w:i w:val="false"/>
          <w:color w:val="000000"/>
          <w:sz w:val="28"/>
        </w:rPr>
        <w:t>
      8) 5 - процесс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сұранысын) ЭҮШ арқылы ЭҮАШ АЖО жолдауы;</w:t>
      </w:r>
    </w:p>
    <w:bookmarkEnd w:id="61"/>
    <w:bookmarkStart w:name="z67" w:id="62"/>
    <w:p>
      <w:pPr>
        <w:spacing w:after="0"/>
        <w:ind w:left="0"/>
        <w:jc w:val="both"/>
      </w:pPr>
      <w:r>
        <w:rPr>
          <w:rFonts w:ascii="Times New Roman"/>
          <w:b w:val="false"/>
          <w:i w:val="false"/>
          <w:color w:val="000000"/>
          <w:sz w:val="28"/>
        </w:rPr>
        <w:t>
      9) 3-шарт - көрсетілетін қызметті берушінің мемлекеттік қызметті көрсетуге негіз болатын көрсетілетін қызметті алушы жалғаған құжаттардың сәйкестігін тексеруі;</w:t>
      </w:r>
    </w:p>
    <w:bookmarkEnd w:id="62"/>
    <w:bookmarkStart w:name="z68" w:id="63"/>
    <w:p>
      <w:pPr>
        <w:spacing w:after="0"/>
        <w:ind w:left="0"/>
        <w:jc w:val="both"/>
      </w:pPr>
      <w:r>
        <w:rPr>
          <w:rFonts w:ascii="Times New Roman"/>
          <w:b w:val="false"/>
          <w:i w:val="false"/>
          <w:color w:val="000000"/>
          <w:sz w:val="28"/>
        </w:rPr>
        <w:t>
      10) 6 - процесс көрсетілетін қызметті алушының құжаттарында бұзушылықтардың болуына байланысты сұратылып отырған мемлекеттік қызметтен бас тарту жөнінде хабарлама қалыптастыру;</w:t>
      </w:r>
    </w:p>
    <w:bookmarkEnd w:id="63"/>
    <w:bookmarkStart w:name="z69" w:id="64"/>
    <w:p>
      <w:pPr>
        <w:spacing w:after="0"/>
        <w:ind w:left="0"/>
        <w:jc w:val="both"/>
      </w:pPr>
      <w:r>
        <w:rPr>
          <w:rFonts w:ascii="Times New Roman"/>
          <w:b w:val="false"/>
          <w:i w:val="false"/>
          <w:color w:val="000000"/>
          <w:sz w:val="28"/>
        </w:rPr>
        <w:t>
      11) 7 - процесс көрсетілетін қызметті алушының порталда қалыптастырылған мемлекеттік қызмет нәтижесін алуы. Мемлекеттік қызмет нәтижесі көрсетілетін қызметті беруші басшысының ЭЦҚ куәландырылған электрондық құжат түрінде көрсетілетін қызметті алушының "жеке кабинетіне" жолданады.</w:t>
      </w:r>
    </w:p>
    <w:bookmarkEnd w:id="64"/>
    <w:bookmarkStart w:name="z70" w:id="65"/>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5"/>
    <w:bookmarkStart w:name="z71" w:id="66"/>
    <w:p>
      <w:pPr>
        <w:spacing w:after="0"/>
        <w:ind w:left="0"/>
        <w:jc w:val="both"/>
      </w:pPr>
      <w:r>
        <w:rPr>
          <w:rFonts w:ascii="Times New Roman"/>
          <w:b w:val="false"/>
          <w:i w:val="false"/>
          <w:color w:val="000000"/>
          <w:sz w:val="28"/>
        </w:rPr>
        <w:t xml:space="preserve">
      12. Көрсетілетін қызметті берушінің және (немесе) оның лауазымды адамдарының, Мемлекеттік корпорацияда және (немесе) олардың қызметкерлерінің мемлекеттік қызметтер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 (туроператорлық қызмет) жүзеге асыруға лицензия беру" мемлекеттік көрсетілетін қызмет регламентіне 1-қосымша</w:t>
            </w:r>
          </w:p>
        </w:tc>
      </w:tr>
    </w:tbl>
    <w:bookmarkStart w:name="z73" w:id="67"/>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қызметін көрсетудің лицензия беру кезіндегі бизнес-процестер анықтамалығы:</w:t>
      </w:r>
    </w:p>
    <w:bookmarkEnd w:id="67"/>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9"/>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қызметін көрсетудің лицензияны қайта рәсімдеу кезіндегі бизнес-процестер анықтамалығы:</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left"/>
      </w:pPr>
      <w:r>
        <w:rPr>
          <w:rFonts w:ascii="Times New Roman"/>
          <w:b/>
          <w:i w:val="false"/>
          <w:color w:val="000000"/>
        </w:rPr>
        <w:t xml:space="preserve"> "Туристік операторлық қызметті (туроператорлық қызмет) жүзеге асыруға лицензия беру" мемлекеттік қызмет көрсетудің заңды тұлға - лицензиаттың басқа заңды тұлғаға бөлініп шығу, бөліну нысанында қайта ұйымдасқан кезінде лицензияны қайта рәсімдеу кезіндегі бизнес-процестер анықтамалығы:</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left"/>
      </w:pPr>
      <w:r>
        <w:rPr>
          <w:rFonts w:ascii="Times New Roman"/>
          <w:b/>
          <w:i w:val="false"/>
          <w:color w:val="000000"/>
        </w:rPr>
        <w:t xml:space="preserve"> Шартты белгілер:</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794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198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операторлық қызметті</w:t>
            </w:r>
            <w:r>
              <w:br/>
            </w:r>
            <w:r>
              <w:rPr>
                <w:rFonts w:ascii="Times New Roman"/>
                <w:b w:val="false"/>
                <w:i w:val="false"/>
                <w:color w:val="000000"/>
                <w:sz w:val="20"/>
              </w:rPr>
              <w:t>(туроператорлық қызмет)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2" w:id="75"/>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өзара функционалдық іс-қимылдары диаграммасы</w:t>
      </w:r>
    </w:p>
    <w:bookmarkEnd w:id="75"/>
    <w:bookmarkStart w:name="z83"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7"/>
    <w:p>
      <w:pPr>
        <w:spacing w:after="0"/>
        <w:ind w:left="0"/>
        <w:jc w:val="left"/>
      </w:pPr>
      <w:r>
        <w:rPr>
          <w:rFonts w:ascii="Times New Roman"/>
          <w:b/>
          <w:i w:val="false"/>
          <w:color w:val="000000"/>
        </w:rPr>
        <w:t xml:space="preserve"> Шартты белгілер:</w:t>
      </w:r>
    </w:p>
    <w:bookmarkEnd w:id="77"/>
    <w:bookmarkStart w:name="z8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39243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243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w:t>
            </w:r>
            <w:r>
              <w:br/>
            </w:r>
            <w:r>
              <w:rPr>
                <w:rFonts w:ascii="Times New Roman"/>
                <w:b w:val="false"/>
                <w:i w:val="false"/>
                <w:color w:val="000000"/>
                <w:sz w:val="20"/>
              </w:rPr>
              <w:t>№ 126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w:t>
            </w:r>
            <w:r>
              <w:br/>
            </w:r>
            <w:r>
              <w:rPr>
                <w:rFonts w:ascii="Times New Roman"/>
                <w:b w:val="false"/>
                <w:i w:val="false"/>
                <w:color w:val="000000"/>
                <w:sz w:val="20"/>
              </w:rPr>
              <w:t>2015 жылғы 24 тамыздағы</w:t>
            </w:r>
            <w:r>
              <w:br/>
            </w:r>
            <w:r>
              <w:rPr>
                <w:rFonts w:ascii="Times New Roman"/>
                <w:b w:val="false"/>
                <w:i w:val="false"/>
                <w:color w:val="000000"/>
                <w:sz w:val="20"/>
              </w:rPr>
              <w:t>№ 225 қаулысымен бекітілген</w:t>
            </w:r>
          </w:p>
        </w:tc>
      </w:tr>
    </w:tbl>
    <w:bookmarkStart w:name="z88" w:id="79"/>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 мемлекеттiк көрсетілетін қызмет регламенті</w:t>
      </w:r>
    </w:p>
    <w:bookmarkEnd w:id="79"/>
    <w:bookmarkStart w:name="z89" w:id="80"/>
    <w:p>
      <w:pPr>
        <w:spacing w:after="0"/>
        <w:ind w:left="0"/>
        <w:jc w:val="left"/>
      </w:pPr>
      <w:r>
        <w:rPr>
          <w:rFonts w:ascii="Times New Roman"/>
          <w:b/>
          <w:i w:val="false"/>
          <w:color w:val="000000"/>
        </w:rPr>
        <w:t xml:space="preserve"> 1. Жалпы ережелер</w:t>
      </w:r>
    </w:p>
    <w:bookmarkEnd w:id="80"/>
    <w:bookmarkStart w:name="z90" w:id="81"/>
    <w:p>
      <w:pPr>
        <w:spacing w:after="0"/>
        <w:ind w:left="0"/>
        <w:jc w:val="both"/>
      </w:pPr>
      <w:r>
        <w:rPr>
          <w:rFonts w:ascii="Times New Roman"/>
          <w:b w:val="false"/>
          <w:i w:val="false"/>
          <w:color w:val="000000"/>
          <w:sz w:val="28"/>
        </w:rPr>
        <w:t xml:space="preserve">
      1.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қызметі (бұдан әрі - мемлекеттік көрсетілетін қызмет) "Батыс Қазақстан облысының кәсіпкерлік және индустриалдық-инновациялық даму басқармасы" мемлекеттік мекемесімен (бұдан әрі - көрсетілетін қызметті беруші) Қазақстан Республикасы Инвестициялар және даму министрінің 2015 жылғы 28 сәуірдегі №495 "Туризм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№11578 болып тіркелген) бекітілген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p>
    <w:bookmarkEnd w:id="81"/>
    <w:bookmarkStart w:name="z91" w:id="8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2"/>
    <w:bookmarkStart w:name="z92" w:id="83"/>
    <w:p>
      <w:pPr>
        <w:spacing w:after="0"/>
        <w:ind w:left="0"/>
        <w:jc w:val="both"/>
      </w:pPr>
      <w:r>
        <w:rPr>
          <w:rFonts w:ascii="Times New Roman"/>
          <w:b w:val="false"/>
          <w:i w:val="false"/>
          <w:color w:val="000000"/>
          <w:sz w:val="28"/>
        </w:rPr>
        <w:t>
      1) көрсетілетін қызметті берушінің кеңсесі;</w:t>
      </w:r>
    </w:p>
    <w:bookmarkEnd w:id="83"/>
    <w:bookmarkStart w:name="z93" w:id="8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қоғамының Батыс Қазақстан облысы бойынша филиалы (бұдан әрі - Мемлекеттік корпорация) арқылы жүзеге асырылады.</w:t>
      </w:r>
    </w:p>
    <w:bookmarkEnd w:id="84"/>
    <w:bookmarkStart w:name="z94" w:id="85"/>
    <w:p>
      <w:pPr>
        <w:spacing w:after="0"/>
        <w:ind w:left="0"/>
        <w:jc w:val="both"/>
      </w:pPr>
      <w:r>
        <w:rPr>
          <w:rFonts w:ascii="Times New Roman"/>
          <w:b w:val="false"/>
          <w:i w:val="false"/>
          <w:color w:val="000000"/>
          <w:sz w:val="28"/>
        </w:rPr>
        <w:t>
      2. Мемлекеттік қызмет көрсету нысаны: қағаз түрінде.</w:t>
      </w:r>
    </w:p>
    <w:bookmarkEnd w:id="85"/>
    <w:bookmarkStart w:name="z95" w:id="86"/>
    <w:p>
      <w:pPr>
        <w:spacing w:after="0"/>
        <w:ind w:left="0"/>
        <w:jc w:val="both"/>
      </w:pPr>
      <w:r>
        <w:rPr>
          <w:rFonts w:ascii="Times New Roman"/>
          <w:b w:val="false"/>
          <w:i w:val="false"/>
          <w:color w:val="000000"/>
          <w:sz w:val="28"/>
        </w:rPr>
        <w:t>
      3. Мемлекеттiк қызмет заңды және жеке тұлғаларға (бұдан әрi - көрсетілетін қызметті алушы) тегін көрсетiледi.</w:t>
      </w:r>
    </w:p>
    <w:bookmarkEnd w:id="86"/>
    <w:bookmarkStart w:name="z96" w:id="87"/>
    <w:p>
      <w:pPr>
        <w:spacing w:after="0"/>
        <w:ind w:left="0"/>
        <w:jc w:val="both"/>
      </w:pPr>
      <w:r>
        <w:rPr>
          <w:rFonts w:ascii="Times New Roman"/>
          <w:b w:val="false"/>
          <w:i w:val="false"/>
          <w:color w:val="000000"/>
          <w:sz w:val="28"/>
        </w:rPr>
        <w:t>
      4. Мемлекеттік қызметті көрсету нәтижесі - туристік ақпаратты, оның ішінде туристік әлеует, туризм объектілері мен туристік қызметті жүзеге асыратын тұлғалар туралы ақпаратты (бұдан әрі - ақпарат) беру.</w:t>
      </w:r>
    </w:p>
    <w:bookmarkEnd w:id="87"/>
    <w:bookmarkStart w:name="z97" w:id="8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End w:id="88"/>
    <w:bookmarkStart w:name="z98" w:id="89"/>
    <w:p>
      <w:pPr>
        <w:spacing w:after="0"/>
        <w:ind w:left="0"/>
        <w:jc w:val="both"/>
      </w:pPr>
      <w:r>
        <w:rPr>
          <w:rFonts w:ascii="Times New Roman"/>
          <w:b w:val="false"/>
          <w:i w:val="false"/>
          <w:color w:val="000000"/>
          <w:sz w:val="28"/>
        </w:rPr>
        <w:t>
      5. Көрсетілетін қызметті берушіге немесе мемлекеттік корпорацияға жүгінген кезде Мемлекеттік қызметті көрсету мерзімі:</w:t>
      </w:r>
    </w:p>
    <w:bookmarkEnd w:id="89"/>
    <w:bookmarkStart w:name="z99" w:id="90"/>
    <w:p>
      <w:pPr>
        <w:spacing w:after="0"/>
        <w:ind w:left="0"/>
        <w:jc w:val="both"/>
      </w:pPr>
      <w:r>
        <w:rPr>
          <w:rFonts w:ascii="Times New Roman"/>
          <w:b w:val="false"/>
          <w:i w:val="false"/>
          <w:color w:val="000000"/>
          <w:sz w:val="28"/>
        </w:rPr>
        <w:t>
      1) көрсетілетін қызметті берушіге немесе Мемлекеттік корпорацияға өтініш берілген күннен бастап мемлекеттік қызметті көрсету нәтижесі 5 (бес) жұмыс күні ішінде беріледі;</w:t>
      </w:r>
    </w:p>
    <w:bookmarkEnd w:id="90"/>
    <w:bookmarkStart w:name="z100" w:id="91"/>
    <w:p>
      <w:pPr>
        <w:spacing w:after="0"/>
        <w:ind w:left="0"/>
        <w:jc w:val="both"/>
      </w:pPr>
      <w:r>
        <w:rPr>
          <w:rFonts w:ascii="Times New Roman"/>
          <w:b w:val="false"/>
          <w:i w:val="false"/>
          <w:color w:val="000000"/>
          <w:sz w:val="28"/>
        </w:rPr>
        <w:t>
      2) көрсетілетін қызметті берушіде рұқсат етілетін ең ұзақ күту уақыты - 20 (жиырма) минут, Мемлекеттік корпорацияда - 15 (он бес) минут;</w:t>
      </w:r>
    </w:p>
    <w:bookmarkEnd w:id="91"/>
    <w:bookmarkStart w:name="z101" w:id="92"/>
    <w:p>
      <w:pPr>
        <w:spacing w:after="0"/>
        <w:ind w:left="0"/>
        <w:jc w:val="both"/>
      </w:pPr>
      <w:r>
        <w:rPr>
          <w:rFonts w:ascii="Times New Roman"/>
          <w:b w:val="false"/>
          <w:i w:val="false"/>
          <w:color w:val="000000"/>
          <w:sz w:val="28"/>
        </w:rPr>
        <w:t>
      3) көрсетілетін қызметті берушіде рұқсат етілетін ең ұзақ қызмет көрсету уақыты - 20 (жиырма) минут, Мемлекеттік корпорацияда - 15 (он бес) минут.</w:t>
      </w:r>
    </w:p>
    <w:bookmarkEnd w:id="92"/>
    <w:bookmarkStart w:name="z102" w:id="93"/>
    <w:p>
      <w:pPr>
        <w:spacing w:after="0"/>
        <w:ind w:left="0"/>
        <w:jc w:val="both"/>
      </w:pPr>
      <w:r>
        <w:rPr>
          <w:rFonts w:ascii="Times New Roman"/>
          <w:b w:val="false"/>
          <w:i w:val="false"/>
          <w:color w:val="000000"/>
          <w:sz w:val="28"/>
        </w:rPr>
        <w:t>
      Мемлекеттік корпорацияға жүгінген кезде құжатты қабылдау күні мемлекеттік қызметті көрсету мерзіміне кірмейді.</w:t>
      </w:r>
    </w:p>
    <w:bookmarkEnd w:id="93"/>
    <w:bookmarkStart w:name="z103" w:id="9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бөлiмшелерінің (қызметкерлерінің) іс-қимыл тәртiбін сипаттау</w:t>
      </w:r>
    </w:p>
    <w:bookmarkEnd w:id="94"/>
    <w:bookmarkStart w:name="z104" w:id="95"/>
    <w:p>
      <w:pPr>
        <w:spacing w:after="0"/>
        <w:ind w:left="0"/>
        <w:jc w:val="both"/>
      </w:pPr>
      <w:r>
        <w:rPr>
          <w:rFonts w:ascii="Times New Roman"/>
          <w:b w:val="false"/>
          <w:i w:val="false"/>
          <w:color w:val="000000"/>
          <w:sz w:val="28"/>
        </w:rPr>
        <w:t xml:space="preserve">
      6. Көрсетілетін қызметті алушы мемлекеттік қызметті алу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өтінішпен көрсетілетін қызметті берушіге не мемлекеттік корпорацияға жүгінеді.</w:t>
      </w:r>
    </w:p>
    <w:bookmarkEnd w:id="95"/>
    <w:bookmarkStart w:name="z105" w:id="96"/>
    <w:p>
      <w:pPr>
        <w:spacing w:after="0"/>
        <w:ind w:left="0"/>
        <w:jc w:val="both"/>
      </w:pPr>
      <w:r>
        <w:rPr>
          <w:rFonts w:ascii="Times New Roman"/>
          <w:b w:val="false"/>
          <w:i w:val="false"/>
          <w:color w:val="000000"/>
          <w:sz w:val="28"/>
        </w:rPr>
        <w:t>
      7. Мемлекеттік қызмет көрсету құрамына кіретін әрбір рәсімнің (іс-қимылдың) мазмұны, оның орындалу ұзақтығы:</w:t>
      </w:r>
    </w:p>
    <w:bookmarkEnd w:id="96"/>
    <w:bookmarkStart w:name="z106" w:id="9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алушыдан немесе Мемлекеттік корпорация арқылы түскен мемлекеттік қызметті алу үшін өтінімді тіркейді және оларды көрсетілетін қызметті берушінің басшысына жолдайды (15 (он бес) минут ішінде);</w:t>
      </w:r>
    </w:p>
    <w:bookmarkEnd w:id="97"/>
    <w:bookmarkStart w:name="z107" w:id="98"/>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қарап, мемлекеттік қызметті одан әрі орындау үшін көрсетілетін қызметті берушінің жауапты орындаушысына береді (15 (он бес) минут ішінде);</w:t>
      </w:r>
    </w:p>
    <w:bookmarkEnd w:id="98"/>
    <w:bookmarkStart w:name="z108" w:id="99"/>
    <w:p>
      <w:pPr>
        <w:spacing w:after="0"/>
        <w:ind w:left="0"/>
        <w:jc w:val="both"/>
      </w:pPr>
      <w:r>
        <w:rPr>
          <w:rFonts w:ascii="Times New Roman"/>
          <w:b w:val="false"/>
          <w:i w:val="false"/>
          <w:color w:val="000000"/>
          <w:sz w:val="28"/>
        </w:rPr>
        <w:t>
      3) көрсетілетін қызметті берушінің жауапты орындаушысы өтініштің толықтығын және дұрыс ресімделуін тексереді, көрсетілетін қызметті берушінің басшысына қол қоюға жолдайды (4 (төрт) жұмыс күні ішінде);</w:t>
      </w:r>
    </w:p>
    <w:bookmarkEnd w:id="99"/>
    <w:bookmarkStart w:name="z109" w:id="100"/>
    <w:p>
      <w:pPr>
        <w:spacing w:after="0"/>
        <w:ind w:left="0"/>
        <w:jc w:val="both"/>
      </w:pPr>
      <w:r>
        <w:rPr>
          <w:rFonts w:ascii="Times New Roman"/>
          <w:b w:val="false"/>
          <w:i w:val="false"/>
          <w:color w:val="000000"/>
          <w:sz w:val="28"/>
        </w:rPr>
        <w:t>
      4) көрсетілетін қызметті берушінің басшысы ақпаратқа қол қояды және көрсетілетін қызметті берушінің кеңсесіне жолдайды (15 (он бес) минут ішінде);</w:t>
      </w:r>
    </w:p>
    <w:bookmarkEnd w:id="100"/>
    <w:bookmarkStart w:name="z110" w:id="101"/>
    <w:p>
      <w:pPr>
        <w:spacing w:after="0"/>
        <w:ind w:left="0"/>
        <w:jc w:val="both"/>
      </w:pPr>
      <w:r>
        <w:rPr>
          <w:rFonts w:ascii="Times New Roman"/>
          <w:b w:val="false"/>
          <w:i w:val="false"/>
          <w:color w:val="000000"/>
          <w:sz w:val="28"/>
        </w:rPr>
        <w:t>
      5) көрсетілетін қызметті берушінің кеңсе қызметкері ақпаратты тіркейді және мемлекеттік қызмет көрсетудің дайын нәтижесін береді (15 (он бес) минут ішінде).</w:t>
      </w:r>
    </w:p>
    <w:bookmarkEnd w:id="101"/>
    <w:bookmarkStart w:name="z111" w:id="102"/>
    <w:p>
      <w:pPr>
        <w:spacing w:after="0"/>
        <w:ind w:left="0"/>
        <w:jc w:val="both"/>
      </w:pPr>
      <w:r>
        <w:rPr>
          <w:rFonts w:ascii="Times New Roman"/>
          <w:b w:val="false"/>
          <w:i w:val="false"/>
          <w:color w:val="000000"/>
          <w:sz w:val="28"/>
        </w:rPr>
        <w:t>
      8. Мемлекеттік қызметті көрсету рәсімдерінің (іс-қимылдардың) нәтижесі келесі рәсімдердің (іс-қимылдардың) орындала бастауына негіз болады:</w:t>
      </w:r>
    </w:p>
    <w:bookmarkEnd w:id="102"/>
    <w:bookmarkStart w:name="z112" w:id="103"/>
    <w:p>
      <w:pPr>
        <w:spacing w:after="0"/>
        <w:ind w:left="0"/>
        <w:jc w:val="both"/>
      </w:pPr>
      <w:r>
        <w:rPr>
          <w:rFonts w:ascii="Times New Roman"/>
          <w:b w:val="false"/>
          <w:i w:val="false"/>
          <w:color w:val="000000"/>
          <w:sz w:val="28"/>
        </w:rPr>
        <w:t>
      1) кіріс нөмірі бар тіркелген құжаттар;</w:t>
      </w:r>
    </w:p>
    <w:bookmarkEnd w:id="103"/>
    <w:bookmarkStart w:name="z113" w:id="104"/>
    <w:p>
      <w:pPr>
        <w:spacing w:after="0"/>
        <w:ind w:left="0"/>
        <w:jc w:val="both"/>
      </w:pPr>
      <w:r>
        <w:rPr>
          <w:rFonts w:ascii="Times New Roman"/>
          <w:b w:val="false"/>
          <w:i w:val="false"/>
          <w:color w:val="000000"/>
          <w:sz w:val="28"/>
        </w:rPr>
        <w:t>
      2) оң нәтижесі бар құжат;</w:t>
      </w:r>
    </w:p>
    <w:bookmarkEnd w:id="104"/>
    <w:bookmarkStart w:name="z114" w:id="105"/>
    <w:p>
      <w:pPr>
        <w:spacing w:after="0"/>
        <w:ind w:left="0"/>
        <w:jc w:val="both"/>
      </w:pPr>
      <w:r>
        <w:rPr>
          <w:rFonts w:ascii="Times New Roman"/>
          <w:b w:val="false"/>
          <w:i w:val="false"/>
          <w:color w:val="000000"/>
          <w:sz w:val="28"/>
        </w:rPr>
        <w:t>
      3) мемлекеттік қызмет нәтижесін беру.</w:t>
      </w:r>
    </w:p>
    <w:bookmarkEnd w:id="105"/>
    <w:bookmarkStart w:name="z115" w:id="10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06"/>
    <w:bookmarkStart w:name="z116" w:id="107"/>
    <w:p>
      <w:pPr>
        <w:spacing w:after="0"/>
        <w:ind w:left="0"/>
        <w:jc w:val="both"/>
      </w:pPr>
      <w:r>
        <w:rPr>
          <w:rFonts w:ascii="Times New Roman"/>
          <w:b w:val="false"/>
          <w:i w:val="false"/>
          <w:color w:val="000000"/>
          <w:sz w:val="28"/>
        </w:rPr>
        <w:t>
      9. Мемлекеттік қызметті көрсету процесіне қатысатын көрсетілетін қызметті берушінің құрылымдық бөлімшелерінің (қызметкерлерінің) тізбесі:</w:t>
      </w:r>
    </w:p>
    <w:bookmarkEnd w:id="107"/>
    <w:bookmarkStart w:name="z117" w:id="108"/>
    <w:p>
      <w:pPr>
        <w:spacing w:after="0"/>
        <w:ind w:left="0"/>
        <w:jc w:val="both"/>
      </w:pPr>
      <w:r>
        <w:rPr>
          <w:rFonts w:ascii="Times New Roman"/>
          <w:b w:val="false"/>
          <w:i w:val="false"/>
          <w:color w:val="000000"/>
          <w:sz w:val="28"/>
        </w:rPr>
        <w:t>
      1) көрсетілетін қызметті берушінің кеңсе қызметкері;</w:t>
      </w:r>
    </w:p>
    <w:bookmarkEnd w:id="108"/>
    <w:bookmarkStart w:name="z118" w:id="109"/>
    <w:p>
      <w:pPr>
        <w:spacing w:after="0"/>
        <w:ind w:left="0"/>
        <w:jc w:val="both"/>
      </w:pPr>
      <w:r>
        <w:rPr>
          <w:rFonts w:ascii="Times New Roman"/>
          <w:b w:val="false"/>
          <w:i w:val="false"/>
          <w:color w:val="000000"/>
          <w:sz w:val="28"/>
        </w:rPr>
        <w:t>
      2) көрсетілетін қызметті берушінің басшысы;</w:t>
      </w:r>
    </w:p>
    <w:bookmarkEnd w:id="109"/>
    <w:bookmarkStart w:name="z119" w:id="11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10"/>
    <w:bookmarkStart w:name="z120" w:id="111"/>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"Туристік ақпаратты, оның ішінде туристік әлеует, туризм объектілері мен туристік қызметті жүзеге асыратын тұлғалар туралы ақпаратты беру" мемлекеттік көрсетілетін қызмет регламентінің (бұдан әрі - регламент)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11"/>
    <w:bookmarkStart w:name="z121" w:id="112"/>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 сондай-ақ ақпараттық жүйелерді қолдану тәртібін сипаттау</w:t>
      </w:r>
    </w:p>
    <w:bookmarkEnd w:id="112"/>
    <w:bookmarkStart w:name="z122" w:id="113"/>
    <w:p>
      <w:pPr>
        <w:spacing w:after="0"/>
        <w:ind w:left="0"/>
        <w:jc w:val="both"/>
      </w:pPr>
      <w:r>
        <w:rPr>
          <w:rFonts w:ascii="Times New Roman"/>
          <w:b w:val="false"/>
          <w:i w:val="false"/>
          <w:color w:val="000000"/>
          <w:sz w:val="28"/>
        </w:rPr>
        <w:t>
      11. Мемлекеттік корпорацияға және (немесе) басқада көрсетілетін қызметті қызмет берушілерге жүгіну реттілігін сипаттау, көрсетілетін қызметті алушының сұранысын өңдеу ұзақтығы:</w:t>
      </w:r>
    </w:p>
    <w:bookmarkEnd w:id="113"/>
    <w:bookmarkStart w:name="z123" w:id="114"/>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Мемлекеттік корпорацияның қызметкеріне береді, ол электрондық кезек ретімен "кедергісіз" қызмет көрсету арқылы операциялық залда жүзеге асырылады (2 (екі) минут ішінде);</w:t>
      </w:r>
    </w:p>
    <w:bookmarkEnd w:id="114"/>
    <w:bookmarkStart w:name="z124" w:id="115"/>
    <w:p>
      <w:pPr>
        <w:spacing w:after="0"/>
        <w:ind w:left="0"/>
        <w:jc w:val="both"/>
      </w:pPr>
      <w:r>
        <w:rPr>
          <w:rFonts w:ascii="Times New Roman"/>
          <w:b w:val="false"/>
          <w:i w:val="false"/>
          <w:color w:val="000000"/>
          <w:sz w:val="28"/>
        </w:rPr>
        <w:t>
      2) 1-процесс-Мемлекеттік корпорацияның қызметкері мемлекеттік қызмет көрсету үшін Мемлекеттік корпорацияның ықпалдастырылған ақпараттық жүйесінің автоматтандырылған жұмыс орнына (бұдан әрі-Мемлекеттік корпорацияның ЫАЖ АЖО) логинді және парольді енгізуі (авторландыру процесі) (1 (бір) минут ішінде);</w:t>
      </w:r>
    </w:p>
    <w:bookmarkEnd w:id="115"/>
    <w:bookmarkStart w:name="z125" w:id="116"/>
    <w:p>
      <w:pPr>
        <w:spacing w:after="0"/>
        <w:ind w:left="0"/>
        <w:jc w:val="both"/>
      </w:pPr>
      <w:r>
        <w:rPr>
          <w:rFonts w:ascii="Times New Roman"/>
          <w:b w:val="false"/>
          <w:i w:val="false"/>
          <w:color w:val="000000"/>
          <w:sz w:val="28"/>
        </w:rPr>
        <w:t>
      3) 2-процесс-Мемлекеттік корпорацияның қызметкері мемлекеттік көрсетілетін қызметті таңдайды, экранға мемлекеттік қызметті көрсетуге арналған сұраныс нысаны шығады және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енгізуі (1 (бір) минут ішінде);</w:t>
      </w:r>
    </w:p>
    <w:bookmarkEnd w:id="116"/>
    <w:bookmarkStart w:name="z126" w:id="117"/>
    <w:p>
      <w:pPr>
        <w:spacing w:after="0"/>
        <w:ind w:left="0"/>
        <w:jc w:val="both"/>
      </w:pPr>
      <w:r>
        <w:rPr>
          <w:rFonts w:ascii="Times New Roman"/>
          <w:b w:val="false"/>
          <w:i w:val="false"/>
          <w:color w:val="000000"/>
          <w:sz w:val="28"/>
        </w:rPr>
        <w:t>
      4) 3-процесс - электрондық үкімет шлюзі (бұдан әрі–ЭҮШ) арқылы жеке тұлғалардың мемлекеттік деректер қорына (бұдан әрі – ЖТ МДҚ) немесе заңды тұлғалардың мемлекеттік деректер қорына (бұдан әрі – ЗТ МДҚ) көрсетілетін қызметті алушының мәліметтері туралы, сондай-ақ бірыңғай нотариалдық ақпараттық жүйесіне (бұдан әрі– БНАЖ) -көрсетілетін қызметті алушы өкілінің сенімхат мәліметтері туралы сұрау жолданады (1 (бір) минут ішінде);</w:t>
      </w:r>
    </w:p>
    <w:bookmarkEnd w:id="117"/>
    <w:bookmarkStart w:name="z127" w:id="118"/>
    <w:p>
      <w:pPr>
        <w:spacing w:after="0"/>
        <w:ind w:left="0"/>
        <w:jc w:val="both"/>
      </w:pPr>
      <w:r>
        <w:rPr>
          <w:rFonts w:ascii="Times New Roman"/>
          <w:b w:val="false"/>
          <w:i w:val="false"/>
          <w:color w:val="000000"/>
          <w:sz w:val="28"/>
        </w:rPr>
        <w:t>
      5) 1-шарт– ЖТ МДҚ немесе ЗТ МДҚ Көрсетілетін қызметті алушы мәліметтерінің және БНАЖ-да сенімхат мәліметтерінің болуы тексеріледі (1 (бір) минут ішінде);</w:t>
      </w:r>
    </w:p>
    <w:bookmarkEnd w:id="118"/>
    <w:bookmarkStart w:name="z128" w:id="119"/>
    <w:p>
      <w:pPr>
        <w:spacing w:after="0"/>
        <w:ind w:left="0"/>
        <w:jc w:val="both"/>
      </w:pPr>
      <w:r>
        <w:rPr>
          <w:rFonts w:ascii="Times New Roman"/>
          <w:b w:val="false"/>
          <w:i w:val="false"/>
          <w:color w:val="000000"/>
          <w:sz w:val="28"/>
        </w:rPr>
        <w:t>
      6) 4-процесс–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жоқтығы туралы хабарлама қалыптастырылады (1 (бір) минут ішінде);</w:t>
      </w:r>
    </w:p>
    <w:bookmarkEnd w:id="119"/>
    <w:bookmarkStart w:name="z129" w:id="120"/>
    <w:p>
      <w:pPr>
        <w:spacing w:after="0"/>
        <w:ind w:left="0"/>
        <w:jc w:val="both"/>
      </w:pPr>
      <w:r>
        <w:rPr>
          <w:rFonts w:ascii="Times New Roman"/>
          <w:b w:val="false"/>
          <w:i w:val="false"/>
          <w:color w:val="000000"/>
          <w:sz w:val="28"/>
        </w:rPr>
        <w:t>
      7) 5-процесс – Мемлекеттік корпорация қызметкерінің электрондық цифрлық қолтаңбасымен (бұдан әрі - ЭЦҚ) куәландырылған (қол қойылған) электрондық құжаттарды (көрсетілетін қызметті алушының сұранысын) ЭҮШ арқылы электрондық үкіметтің аумақтық шлюзінің автоматтандырылған жұмыс орнына (бұдан әрі – ЭҮАШ АЖО) (1 (бір) минут ішінде) жолдауы.</w:t>
      </w:r>
    </w:p>
    <w:bookmarkEnd w:id="120"/>
    <w:bookmarkStart w:name="z130" w:id="121"/>
    <w:p>
      <w:pPr>
        <w:spacing w:after="0"/>
        <w:ind w:left="0"/>
        <w:jc w:val="both"/>
      </w:pPr>
      <w:r>
        <w:rPr>
          <w:rFonts w:ascii="Times New Roman"/>
          <w:b w:val="false"/>
          <w:i w:val="false"/>
          <w:color w:val="000000"/>
          <w:sz w:val="28"/>
        </w:rPr>
        <w:t>
      12. Мемлекеттік корпорация арқылы мемлекеттік қызмет көрсетудің нәтижесін алу процесін сипаттау, оның ұзақтығы:</w:t>
      </w:r>
    </w:p>
    <w:bookmarkEnd w:id="121"/>
    <w:bookmarkStart w:name="z131" w:id="122"/>
    <w:p>
      <w:pPr>
        <w:spacing w:after="0"/>
        <w:ind w:left="0"/>
        <w:jc w:val="both"/>
      </w:pPr>
      <w:r>
        <w:rPr>
          <w:rFonts w:ascii="Times New Roman"/>
          <w:b w:val="false"/>
          <w:i w:val="false"/>
          <w:color w:val="000000"/>
          <w:sz w:val="28"/>
        </w:rPr>
        <w:t>
      1) 6-процесс - электрондық құжатты ЭҮАШ АЖО-да тіркеу (1 (бір) минут ішінде);</w:t>
      </w:r>
    </w:p>
    <w:bookmarkEnd w:id="122"/>
    <w:bookmarkStart w:name="z132" w:id="123"/>
    <w:p>
      <w:pPr>
        <w:spacing w:after="0"/>
        <w:ind w:left="0"/>
        <w:jc w:val="both"/>
      </w:pPr>
      <w:r>
        <w:rPr>
          <w:rFonts w:ascii="Times New Roman"/>
          <w:b w:val="false"/>
          <w:i w:val="false"/>
          <w:color w:val="000000"/>
          <w:sz w:val="28"/>
        </w:rPr>
        <w:t>
      2) 2-шарт- Мемлекеттік корпорация қызметкері көрсетілетін қызметті алушы ұсынған мемлекеттік қызмет көрсетуге негіз болып табылатын, Стандартта көрсетілген құжаттардың сәйкестігін тексеруі (өңдеуі) (2 (екі) минут ішінде);</w:t>
      </w:r>
    </w:p>
    <w:bookmarkEnd w:id="123"/>
    <w:bookmarkStart w:name="z133" w:id="124"/>
    <w:p>
      <w:pPr>
        <w:spacing w:after="0"/>
        <w:ind w:left="0"/>
        <w:jc w:val="both"/>
      </w:pPr>
      <w:r>
        <w:rPr>
          <w:rFonts w:ascii="Times New Roman"/>
          <w:b w:val="false"/>
          <w:i w:val="false"/>
          <w:color w:val="000000"/>
          <w:sz w:val="28"/>
        </w:rPr>
        <w:t>
      3) 7-процесс-көрсетілетін қызметті алушының құжаттарында кемшіліктердің болуына байланысты сұратылып отырған қызметтен бас тарту туралы хабарлама қалыптастырылады (2 (екі) минут ішінде);</w:t>
      </w:r>
    </w:p>
    <w:bookmarkEnd w:id="124"/>
    <w:bookmarkStart w:name="z134" w:id="125"/>
    <w:p>
      <w:pPr>
        <w:spacing w:after="0"/>
        <w:ind w:left="0"/>
        <w:jc w:val="both"/>
      </w:pPr>
      <w:r>
        <w:rPr>
          <w:rFonts w:ascii="Times New Roman"/>
          <w:b w:val="false"/>
          <w:i w:val="false"/>
          <w:color w:val="000000"/>
          <w:sz w:val="28"/>
        </w:rPr>
        <w:t>
      4) 8-процесс-көрсетілетін қызметті алушы Мемлекеттік корпорация қызметкері арқылы ЭҮАШ АЖО-да қалыптастырылған мемлекеттік көрсетілетін қызметтің нәтижесін (ақпаратты) немесе мемлекеттік қызмет көрсетуден бас тарту туралы дәлелді жауапты алады (2 (екі) минут ішінде).</w:t>
      </w:r>
    </w:p>
    <w:bookmarkEnd w:id="125"/>
    <w:bookmarkStart w:name="z135" w:id="126"/>
    <w:p>
      <w:pPr>
        <w:spacing w:after="0"/>
        <w:ind w:left="0"/>
        <w:jc w:val="both"/>
      </w:pPr>
      <w:r>
        <w:rPr>
          <w:rFonts w:ascii="Times New Roman"/>
          <w:b w:val="false"/>
          <w:i w:val="false"/>
          <w:color w:val="000000"/>
          <w:sz w:val="28"/>
        </w:rPr>
        <w:t xml:space="preserve">
      Мемлекеттік корпорация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көрсетілген.</w:t>
      </w:r>
    </w:p>
    <w:bookmarkEnd w:id="126"/>
    <w:bookmarkStart w:name="z136" w:id="127"/>
    <w:p>
      <w:pPr>
        <w:spacing w:after="0"/>
        <w:ind w:left="0"/>
        <w:jc w:val="both"/>
      </w:pPr>
      <w:r>
        <w:rPr>
          <w:rFonts w:ascii="Times New Roman"/>
          <w:b w:val="false"/>
          <w:i w:val="false"/>
          <w:color w:val="000000"/>
          <w:sz w:val="28"/>
        </w:rPr>
        <w:t xml:space="preserve">
      13. Көрсетілетін қызметті берушінің және (немесе) оның лауазымды адамдарының, Мемлекеттік корпорацияда және (немесе) олардың қызметкерлерінің мемлекеттік қызметтер көрсету мәселелері бойынша шешімдеріне, әрекетіне (әрекетсіздігіне) шағымдану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мен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ақпаратты</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регламентіне 1-қосымша</w:t>
            </w:r>
          </w:p>
        </w:tc>
      </w:tr>
    </w:tbl>
    <w:bookmarkStart w:name="z138" w:id="128"/>
    <w:p>
      <w:pPr>
        <w:spacing w:after="0"/>
        <w:ind w:left="0"/>
        <w:jc w:val="left"/>
      </w:pPr>
      <w:r>
        <w:rPr>
          <w:rFonts w:ascii="Times New Roman"/>
          <w:b/>
          <w:i w:val="false"/>
          <w:color w:val="000000"/>
        </w:rPr>
        <w:t xml:space="preserve"> "Туристік ақпаратты, оның ішінде туристік әлеует, туризм объектілері мен туристік қызметті жүзеге асыратын тұлғалар туралы ақпаратты беру"мемлекеттiк қызметін көрсетудің бизнес-процестерінің анықтамалығы</w:t>
      </w:r>
    </w:p>
    <w:bookmarkEnd w:id="128"/>
    <w:bookmarkStart w:name="z139"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30"/>
    <w:p>
      <w:pPr>
        <w:spacing w:after="0"/>
        <w:ind w:left="0"/>
        <w:jc w:val="left"/>
      </w:pPr>
      <w:r>
        <w:rPr>
          <w:rFonts w:ascii="Times New Roman"/>
          <w:b/>
          <w:i w:val="false"/>
          <w:color w:val="000000"/>
        </w:rPr>
        <w:t xml:space="preserve"> Шартты белгілер:</w:t>
      </w:r>
    </w:p>
    <w:bookmarkEnd w:id="130"/>
    <w:bookmarkStart w:name="z141"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72009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009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"Туристік ақпаратты, оның</w:t>
            </w:r>
            <w:r>
              <w:br/>
            </w:r>
            <w:r>
              <w:rPr>
                <w:rFonts w:ascii="Times New Roman"/>
                <w:b w:val="false"/>
                <w:i w:val="false"/>
                <w:color w:val="000000"/>
                <w:sz w:val="20"/>
              </w:rPr>
              <w:t>ішінде туристік әлеует, туризм</w:t>
            </w:r>
            <w:r>
              <w:br/>
            </w:r>
            <w:r>
              <w:rPr>
                <w:rFonts w:ascii="Times New Roman"/>
                <w:b w:val="false"/>
                <w:i w:val="false"/>
                <w:color w:val="000000"/>
                <w:sz w:val="20"/>
              </w:rPr>
              <w:t>объектілері мен туристік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туралы ақпаратты</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регламентіне 2-қосымша</w:t>
            </w:r>
          </w:p>
        </w:tc>
      </w:tr>
    </w:tbl>
    <w:bookmarkStart w:name="z143" w:id="132"/>
    <w:p>
      <w:pPr>
        <w:spacing w:after="0"/>
        <w:ind w:left="0"/>
        <w:jc w:val="left"/>
      </w:pPr>
      <w:r>
        <w:rPr>
          <w:rFonts w:ascii="Times New Roman"/>
          <w:b/>
          <w:i w:val="false"/>
          <w:color w:val="000000"/>
        </w:rPr>
        <w:t xml:space="preserve"> Мемлекеттік корпорация арқылы мемлекеттік қызметті көрсетуге тартылған ақпараттық жүйелердің функционалдық өзара іс-қимыл диаграммасы</w:t>
      </w:r>
    </w:p>
    <w:bookmarkEnd w:id="132"/>
    <w:bookmarkStart w:name="z144" w:id="133"/>
    <w:p>
      <w:pPr>
        <w:spacing w:after="0"/>
        <w:ind w:left="0"/>
        <w:jc w:val="both"/>
      </w:pPr>
      <w:r>
        <w:rPr>
          <w:rFonts w:ascii="Times New Roman"/>
          <w:b w:val="false"/>
          <w:i w:val="false"/>
          <w:color w:val="000000"/>
          <w:sz w:val="28"/>
        </w:rPr>
        <w:t xml:space="preserve">
      </w:t>
      </w:r>
    </w:p>
    <w:bookmarkEnd w:id="133"/>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 w:id="134"/>
    <w:p>
      <w:pPr>
        <w:spacing w:after="0"/>
        <w:ind w:left="0"/>
        <w:jc w:val="left"/>
      </w:pPr>
      <w:r>
        <w:rPr>
          <w:rFonts w:ascii="Times New Roman"/>
          <w:b/>
          <w:i w:val="false"/>
          <w:color w:val="000000"/>
        </w:rPr>
        <w:t xml:space="preserve"> Шартты белгілер:</w:t>
      </w:r>
    </w:p>
    <w:bookmarkEnd w:id="134"/>
    <w:bookmarkStart w:name="z146" w:id="135"/>
    <w:p>
      <w:pPr>
        <w:spacing w:after="0"/>
        <w:ind w:left="0"/>
        <w:jc w:val="both"/>
      </w:pPr>
      <w:r>
        <w:rPr>
          <w:rFonts w:ascii="Times New Roman"/>
          <w:b w:val="false"/>
          <w:i w:val="false"/>
          <w:color w:val="000000"/>
          <w:sz w:val="28"/>
        </w:rPr>
        <w:t xml:space="preserve">
      </w:t>
      </w:r>
    </w:p>
    <w:bookmarkEnd w:id="135"/>
    <w:p>
      <w:pPr>
        <w:spacing w:after="0"/>
        <w:ind w:left="0"/>
        <w:jc w:val="both"/>
      </w:pPr>
      <w:r>
        <w:drawing>
          <wp:inline distT="0" distB="0" distL="0" distR="0">
            <wp:extent cx="38227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227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