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4aef" w14:textId="fae4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2019 жылғы 29 наурыздағы №62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28 маусымдағы № 156 қаулысы. Батыс Қазақстан облысының Әділет департаментінде 2019 жылғы 1 шілдеде № 5741 болып тіркелді. Күші жойылды - Батыс Қазақстан облысы әкімдігінің 2020 жылғы 1 маусымдағы № 120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Батыс Қазақстан облысы әкімдігінің 2019 жылғы 29 наурыздағы №62 "Батыс Қазақстан облысының жергілікті атқарушы органдарымен отбасы және балалар саласында көрсетілетін мемлекеттік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№5599 тіркелген, 2019 жылғы 17 сәуірде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"Жетім балаға (жетім балаларға) және ата - 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 </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2. "Батыс Қазақстан облысының білім басқармасы" мемлекеттік мекемесі (Н.Габдушев)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 </w:t>
      </w:r>
    </w:p>
    <w:bookmarkEnd w:id="6"/>
    <w:bookmarkStart w:name="z10" w:id="7"/>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Ғ.А.Оспанқұловқа жүктелсін.</w:t>
      </w:r>
    </w:p>
    <w:bookmarkEnd w:id="7"/>
    <w:bookmarkStart w:name="z11"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28 маусымдағы </w:t>
            </w:r>
            <w:r>
              <w:br/>
            </w:r>
            <w:r>
              <w:rPr>
                <w:rFonts w:ascii="Times New Roman"/>
                <w:b w:val="false"/>
                <w:i w:val="false"/>
                <w:color w:val="000000"/>
                <w:sz w:val="20"/>
              </w:rPr>
              <w:t xml:space="preserve">№156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29 наурыздағы №62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w:t>
      </w:r>
    </w:p>
    <w:bookmarkEnd w:id="9"/>
    <w:bookmarkStart w:name="z15" w:id="10"/>
    <w:p>
      <w:pPr>
        <w:spacing w:after="0"/>
        <w:ind w:left="0"/>
        <w:jc w:val="left"/>
      </w:pPr>
      <w:r>
        <w:rPr>
          <w:rFonts w:ascii="Times New Roman"/>
          <w:b/>
          <w:i w:val="false"/>
          <w:color w:val="000000"/>
        </w:rPr>
        <w:t xml:space="preserve"> 1. Жалпы ережелер</w:t>
      </w:r>
    </w:p>
    <w:bookmarkEnd w:id="10"/>
    <w:bookmarkStart w:name="z16" w:id="11"/>
    <w:p>
      <w:pPr>
        <w:spacing w:after="0"/>
        <w:ind w:left="0"/>
        <w:jc w:val="both"/>
      </w:pPr>
      <w:r>
        <w:rPr>
          <w:rFonts w:ascii="Times New Roman"/>
          <w:b w:val="false"/>
          <w:i w:val="false"/>
          <w:color w:val="000000"/>
          <w:sz w:val="28"/>
        </w:rPr>
        <w:t xml:space="preserve">
      1.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 Мемлекеттік көрсетілетін қызметті Батыс Қазақстан облысы аудандарының және облыстық маңызы бар қаласының жергілікті атқарушы органдары, білім беру ұйымдары (бұдан әрі - көрсетілетін қызметті беруші) Қазақстан Республикасы Білім және ғылым министрінің "Отбасы және балалар саласында көрсетілетін мемлекеттік қызметтер стандарттарын бекіту туралы" 2015 жылғы 13 сәуірдегі №198 бұйрығымен (Нормативтік құқықтық актілерді мемлекеттік тіркеу тізілімінде №11184 тіркелген) бекітілген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11"/>
    <w:bookmarkStart w:name="z17" w:id="12"/>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12"/>
    <w:bookmarkStart w:name="z18" w:id="13"/>
    <w:p>
      <w:pPr>
        <w:spacing w:after="0"/>
        <w:ind w:left="0"/>
        <w:jc w:val="both"/>
      </w:pPr>
      <w:r>
        <w:rPr>
          <w:rFonts w:ascii="Times New Roman"/>
          <w:b w:val="false"/>
          <w:i w:val="false"/>
          <w:color w:val="000000"/>
          <w:sz w:val="28"/>
        </w:rPr>
        <w:t>
      1) көрсетілетін қызметті берушінің кеңсесі;</w:t>
      </w:r>
    </w:p>
    <w:bookmarkEnd w:id="13"/>
    <w:bookmarkStart w:name="z19" w:id="1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w:t>
      </w:r>
    </w:p>
    <w:bookmarkEnd w:id="14"/>
    <w:bookmarkStart w:name="z20" w:id="15"/>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5"/>
    <w:bookmarkStart w:name="z21" w:id="16"/>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6"/>
    <w:bookmarkStart w:name="z22" w:id="17"/>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7"/>
    <w:bookmarkStart w:name="z23" w:id="18"/>
    <w:p>
      <w:pPr>
        <w:spacing w:after="0"/>
        <w:ind w:left="0"/>
        <w:jc w:val="both"/>
      </w:pPr>
      <w:r>
        <w:rPr>
          <w:rFonts w:ascii="Times New Roman"/>
          <w:b w:val="false"/>
          <w:i w:val="false"/>
          <w:color w:val="000000"/>
          <w:sz w:val="28"/>
        </w:rPr>
        <w:t xml:space="preserve">
      Көрсетілетін қызметті алушы Cтандарттың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және (немесе) қолданылу мерзімі өтіп кеткен құжаттарды ұсынған жағдайларда, көрсетілетін қызметті беруші,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18"/>
    <w:bookmarkStart w:name="z24" w:id="19"/>
    <w:p>
      <w:pPr>
        <w:spacing w:after="0"/>
        <w:ind w:left="0"/>
        <w:jc w:val="both"/>
      </w:pPr>
      <w:r>
        <w:rPr>
          <w:rFonts w:ascii="Times New Roman"/>
          <w:b w:val="false"/>
          <w:i w:val="false"/>
          <w:color w:val="000000"/>
          <w:sz w:val="28"/>
        </w:rPr>
        <w:t xml:space="preserve">
      3. Мемлекеттік қызмет көрсетудің нәтижесі көрсетілетін қызметті берушіге және (немесе) Мемлекеттік корпорацияға өтініш берген кезде қала сыртындағы және мектеп жанындағы лагерьлерге жолдама (бұдан әрі – жолдама)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 (бұдан әрі – бас тарту туралы дәлелді жауап).</w:t>
      </w:r>
    </w:p>
    <w:bookmarkEnd w:id="19"/>
    <w:bookmarkStart w:name="z25" w:id="20"/>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20"/>
    <w:bookmarkStart w:name="z26"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27" w:id="2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берушіге және Мемлекеттік корпорацияға жүгінген кезде: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көрсетілетін қызметті алушының өтініші; </w:t>
      </w:r>
    </w:p>
    <w:bookmarkEnd w:id="22"/>
    <w:bookmarkStart w:name="z28" w:id="23"/>
    <w:p>
      <w:pPr>
        <w:spacing w:after="0"/>
        <w:ind w:left="0"/>
        <w:jc w:val="both"/>
      </w:pPr>
      <w:r>
        <w:rPr>
          <w:rFonts w:ascii="Times New Roman"/>
          <w:b w:val="false"/>
          <w:i w:val="false"/>
          <w:color w:val="000000"/>
          <w:sz w:val="28"/>
        </w:rPr>
        <w:t>
      портал арқылы жүгінген кезде: көрсетілетін қызметті алушының ЭЦҚ - 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өтініші болып табылады.</w:t>
      </w:r>
    </w:p>
    <w:bookmarkEnd w:id="23"/>
    <w:bookmarkStart w:name="z29"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4"/>
    <w:bookmarkStart w:name="z30" w:id="25"/>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25"/>
    <w:bookmarkStart w:name="z31" w:id="26"/>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bookmarkEnd w:id="26"/>
    <w:bookmarkStart w:name="z32" w:id="27"/>
    <w:p>
      <w:pPr>
        <w:spacing w:after="0"/>
        <w:ind w:left="0"/>
        <w:jc w:val="both"/>
      </w:pPr>
      <w:r>
        <w:rPr>
          <w:rFonts w:ascii="Times New Roman"/>
          <w:b w:val="false"/>
          <w:i w:val="false"/>
          <w:color w:val="000000"/>
          <w:sz w:val="28"/>
        </w:rPr>
        <w:t xml:space="preserve">
      3) көрсетілетін қызметті берушінің жауапты орындаушысы 3 (үш) жұмыс күні ішінде келіп түскен құжаттарды қарайды, жолдаманы не бас тарту туралы дәлелді жауапты дайындайды; </w:t>
      </w:r>
    </w:p>
    <w:bookmarkEnd w:id="27"/>
    <w:bookmarkStart w:name="z33" w:id="28"/>
    <w:p>
      <w:pPr>
        <w:spacing w:after="0"/>
        <w:ind w:left="0"/>
        <w:jc w:val="both"/>
      </w:pPr>
      <w:r>
        <w:rPr>
          <w:rFonts w:ascii="Times New Roman"/>
          <w:b w:val="false"/>
          <w:i w:val="false"/>
          <w:color w:val="000000"/>
          <w:sz w:val="28"/>
        </w:rPr>
        <w:t>
      4) көрсетілетін қызметті берушінің басшысы 15 (он бес) минут ішінде жолдамаға не бас тарту туралы дәлелді жауапқа қол қояды;</w:t>
      </w:r>
    </w:p>
    <w:bookmarkEnd w:id="28"/>
    <w:bookmarkStart w:name="z34" w:id="29"/>
    <w:p>
      <w:pPr>
        <w:spacing w:after="0"/>
        <w:ind w:left="0"/>
        <w:jc w:val="both"/>
      </w:pPr>
      <w:r>
        <w:rPr>
          <w:rFonts w:ascii="Times New Roman"/>
          <w:b w:val="false"/>
          <w:i w:val="false"/>
          <w:color w:val="000000"/>
          <w:sz w:val="28"/>
        </w:rPr>
        <w:t>
      5) көрсетілетін қызметті берушінің кеңсе қызметкері 1 (бір) жұмыс күні ішінде мемлекеттік қызмет көрсетудің дайын нәтижесін көрсетілетін қызметті алушыға береді, Мемлекеттік корпорацияға жеткізуді қамтамасыз етеді не портал арқылы "жеке кабинетіне" жолдайды.</w:t>
      </w:r>
    </w:p>
    <w:bookmarkEnd w:id="29"/>
    <w:bookmarkStart w:name="z35" w:id="30"/>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рәсімнің (іс-қимылдың) нәтижесі:</w:t>
      </w:r>
    </w:p>
    <w:bookmarkEnd w:id="30"/>
    <w:bookmarkStart w:name="z36" w:id="31"/>
    <w:p>
      <w:pPr>
        <w:spacing w:after="0"/>
        <w:ind w:left="0"/>
        <w:jc w:val="both"/>
      </w:pPr>
      <w:r>
        <w:rPr>
          <w:rFonts w:ascii="Times New Roman"/>
          <w:b w:val="false"/>
          <w:i w:val="false"/>
          <w:color w:val="000000"/>
          <w:sz w:val="28"/>
        </w:rPr>
        <w:t>
      1) көрсетілетін қызметті алушыдан құжаттарды қабылдау және оларды көрсетілетін қызметті берушінің басшысына беру;</w:t>
      </w:r>
    </w:p>
    <w:bookmarkEnd w:id="31"/>
    <w:bookmarkStart w:name="z37" w:id="32"/>
    <w:p>
      <w:pPr>
        <w:spacing w:after="0"/>
        <w:ind w:left="0"/>
        <w:jc w:val="both"/>
      </w:pPr>
      <w:r>
        <w:rPr>
          <w:rFonts w:ascii="Times New Roman"/>
          <w:b w:val="false"/>
          <w:i w:val="false"/>
          <w:color w:val="000000"/>
          <w:sz w:val="28"/>
        </w:rPr>
        <w:t>
      2) көрсетілетін қызметті беруші басшысының жауапты орындаушыны белгілеуі және оған көрсетілетін қызметті алушының құжаттарын жолдауы;</w:t>
      </w:r>
    </w:p>
    <w:bookmarkEnd w:id="32"/>
    <w:bookmarkStart w:name="z38" w:id="33"/>
    <w:p>
      <w:pPr>
        <w:spacing w:after="0"/>
        <w:ind w:left="0"/>
        <w:jc w:val="both"/>
      </w:pPr>
      <w:r>
        <w:rPr>
          <w:rFonts w:ascii="Times New Roman"/>
          <w:b w:val="false"/>
          <w:i w:val="false"/>
          <w:color w:val="000000"/>
          <w:sz w:val="28"/>
        </w:rPr>
        <w:t>
      3) көрсетілетін қызметті берушінің жауапты орындаушысының мемлекеттік көрсетілетін қызмет нәтижесін не бас тарту туралы дәлелді жауапты әзірлеуі;</w:t>
      </w:r>
    </w:p>
    <w:bookmarkEnd w:id="33"/>
    <w:bookmarkStart w:name="z39" w:id="34"/>
    <w:p>
      <w:pPr>
        <w:spacing w:after="0"/>
        <w:ind w:left="0"/>
        <w:jc w:val="both"/>
      </w:pPr>
      <w:r>
        <w:rPr>
          <w:rFonts w:ascii="Times New Roman"/>
          <w:b w:val="false"/>
          <w:i w:val="false"/>
          <w:color w:val="000000"/>
          <w:sz w:val="28"/>
        </w:rPr>
        <w:t xml:space="preserve">
      4) көрсетілетін қызметті беруші басшысының көрсетілетін қызмет нәтижесіне не бас тарту туралы дәлелді жауапқа қол қоюы; </w:t>
      </w:r>
    </w:p>
    <w:bookmarkEnd w:id="34"/>
    <w:bookmarkStart w:name="z40" w:id="35"/>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мемлекеттік көрсетілетін қызмет нәтижесін беруі.</w:t>
      </w:r>
    </w:p>
    <w:bookmarkEnd w:id="35"/>
    <w:bookmarkStart w:name="z41" w:id="3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6"/>
    <w:bookmarkStart w:name="z42" w:id="3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7"/>
    <w:bookmarkStart w:name="z43" w:id="38"/>
    <w:p>
      <w:pPr>
        <w:spacing w:after="0"/>
        <w:ind w:left="0"/>
        <w:jc w:val="both"/>
      </w:pPr>
      <w:r>
        <w:rPr>
          <w:rFonts w:ascii="Times New Roman"/>
          <w:b w:val="false"/>
          <w:i w:val="false"/>
          <w:color w:val="000000"/>
          <w:sz w:val="28"/>
        </w:rPr>
        <w:t>
      1) көрсетілетін қызметті берушінің кеңсе қызметкері;</w:t>
      </w:r>
    </w:p>
    <w:bookmarkEnd w:id="38"/>
    <w:bookmarkStart w:name="z44" w:id="39"/>
    <w:p>
      <w:pPr>
        <w:spacing w:after="0"/>
        <w:ind w:left="0"/>
        <w:jc w:val="both"/>
      </w:pPr>
      <w:r>
        <w:rPr>
          <w:rFonts w:ascii="Times New Roman"/>
          <w:b w:val="false"/>
          <w:i w:val="false"/>
          <w:color w:val="000000"/>
          <w:sz w:val="28"/>
        </w:rPr>
        <w:t xml:space="preserve">
      2) көрсетілетін қызметті берушінің басшысы; </w:t>
      </w:r>
    </w:p>
    <w:bookmarkEnd w:id="39"/>
    <w:bookmarkStart w:name="z45" w:id="4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0"/>
    <w:bookmarkStart w:name="z46" w:id="41"/>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1"/>
    <w:bookmarkStart w:name="z47" w:id="42"/>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2"/>
    <w:bookmarkStart w:name="z48" w:id="43"/>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 берушілерге жүгіну тәртібін, көрсетілетін қызметті алушының өтінішін өңдеу ұзақтығын сипаттау:</w:t>
      </w:r>
    </w:p>
    <w:bookmarkEnd w:id="43"/>
    <w:bookmarkStart w:name="z49" w:id="44"/>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(5 минут ішінде);</w:t>
      </w:r>
    </w:p>
    <w:bookmarkEnd w:id="44"/>
    <w:bookmarkStart w:name="z50" w:id="45"/>
    <w:p>
      <w:pPr>
        <w:spacing w:after="0"/>
        <w:ind w:left="0"/>
        <w:jc w:val="both"/>
      </w:pPr>
      <w:r>
        <w:rPr>
          <w:rFonts w:ascii="Times New Roman"/>
          <w:b w:val="false"/>
          <w:i w:val="false"/>
          <w:color w:val="000000"/>
          <w:sz w:val="28"/>
        </w:rPr>
        <w:t>
      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(2 минут ішінде);</w:t>
      </w:r>
    </w:p>
    <w:bookmarkEnd w:id="45"/>
    <w:bookmarkStart w:name="z51" w:id="46"/>
    <w:p>
      <w:pPr>
        <w:spacing w:after="0"/>
        <w:ind w:left="0"/>
        <w:jc w:val="both"/>
      </w:pPr>
      <w:r>
        <w:rPr>
          <w:rFonts w:ascii="Times New Roman"/>
          <w:b w:val="false"/>
          <w:i w:val="false"/>
          <w:color w:val="000000"/>
          <w:sz w:val="28"/>
        </w:rPr>
        <w:t>
      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(2 минут ішінде);</w:t>
      </w:r>
    </w:p>
    <w:bookmarkEnd w:id="46"/>
    <w:bookmarkStart w:name="z52" w:id="47"/>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(2 минут ішінде);</w:t>
      </w:r>
    </w:p>
    <w:bookmarkEnd w:id="47"/>
    <w:bookmarkStart w:name="z53" w:id="48"/>
    <w:p>
      <w:pPr>
        <w:spacing w:after="0"/>
        <w:ind w:left="0"/>
        <w:jc w:val="both"/>
      </w:pPr>
      <w:r>
        <w:rPr>
          <w:rFonts w:ascii="Times New Roman"/>
          <w:b w:val="false"/>
          <w:i w:val="false"/>
          <w:color w:val="000000"/>
          <w:sz w:val="28"/>
        </w:rPr>
        <w:t>
      5) 1-шарт – ЖТ МДҚ және БНАЖ-да сенімхат мәліметтерінің болуы тексеріледі (2 минут ішінде);</w:t>
      </w:r>
    </w:p>
    <w:bookmarkEnd w:id="48"/>
    <w:bookmarkStart w:name="z54" w:id="49"/>
    <w:p>
      <w:pPr>
        <w:spacing w:after="0"/>
        <w:ind w:left="0"/>
        <w:jc w:val="both"/>
      </w:pPr>
      <w:r>
        <w:rPr>
          <w:rFonts w:ascii="Times New Roman"/>
          <w:b w:val="false"/>
          <w:i w:val="false"/>
          <w:color w:val="000000"/>
          <w:sz w:val="28"/>
        </w:rPr>
        <w:t>
      6) 4-процесс – ЖТ МДҚ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p>
    <w:bookmarkEnd w:id="49"/>
    <w:bookmarkStart w:name="z55" w:id="50"/>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p>
    <w:bookmarkEnd w:id="50"/>
    <w:bookmarkStart w:name="z56" w:id="51"/>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51"/>
    <w:bookmarkStart w:name="z57" w:id="52"/>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 сипаттау, оның ұзақтығы:</w:t>
      </w:r>
    </w:p>
    <w:bookmarkEnd w:id="52"/>
    <w:bookmarkStart w:name="z58" w:id="53"/>
    <w:p>
      <w:pPr>
        <w:spacing w:after="0"/>
        <w:ind w:left="0"/>
        <w:jc w:val="both"/>
      </w:pPr>
      <w:r>
        <w:rPr>
          <w:rFonts w:ascii="Times New Roman"/>
          <w:b w:val="false"/>
          <w:i w:val="false"/>
          <w:color w:val="000000"/>
          <w:sz w:val="28"/>
        </w:rPr>
        <w:t>
      1) 6-процесс – электрондық құжатты ЭҮАШ АЖО-да тіркеу (5 минут ішінде);</w:t>
      </w:r>
    </w:p>
    <w:bookmarkEnd w:id="53"/>
    <w:bookmarkStart w:name="z59" w:id="54"/>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(5 минут ішінде);</w:t>
      </w:r>
    </w:p>
    <w:bookmarkEnd w:id="54"/>
    <w:bookmarkStart w:name="z60" w:id="55"/>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(3 минут ішінде);</w:t>
      </w:r>
    </w:p>
    <w:bookmarkEnd w:id="55"/>
    <w:bookmarkStart w:name="z61" w:id="56"/>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не мемлекеттік қызмет көрсетуден бас тарту туралы дәлелді жауапты алады (2 минут ішінде);</w:t>
      </w:r>
    </w:p>
    <w:bookmarkEnd w:id="56"/>
    <w:bookmarkStart w:name="z62" w:id="57"/>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57"/>
    <w:bookmarkStart w:name="z63" w:id="58"/>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(порталда тіркелмеген қызметті алушылар үшін іске асырылады) көмегімен порталға тіркеледі;</w:t>
      </w:r>
    </w:p>
    <w:bookmarkEnd w:id="58"/>
    <w:bookmarkStart w:name="z64" w:id="59"/>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порталда ЖСН және парольді енгізу процесі (авторландыру процесі);</w:t>
      </w:r>
    </w:p>
    <w:bookmarkEnd w:id="59"/>
    <w:bookmarkStart w:name="z65" w:id="60"/>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 тексеруі;</w:t>
      </w:r>
    </w:p>
    <w:bookmarkEnd w:id="60"/>
    <w:bookmarkStart w:name="z66" w:id="61"/>
    <w:p>
      <w:pPr>
        <w:spacing w:after="0"/>
        <w:ind w:left="0"/>
        <w:jc w:val="both"/>
      </w:pPr>
      <w:r>
        <w:rPr>
          <w:rFonts w:ascii="Times New Roman"/>
          <w:b w:val="false"/>
          <w:i w:val="false"/>
          <w:color w:val="000000"/>
          <w:sz w:val="28"/>
        </w:rPr>
        <w:t>
      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қалыптастырылуы;</w:t>
      </w:r>
    </w:p>
    <w:bookmarkEnd w:id="61"/>
    <w:bookmarkStart w:name="z67" w:id="62"/>
    <w:p>
      <w:pPr>
        <w:spacing w:after="0"/>
        <w:ind w:left="0"/>
        <w:jc w:val="both"/>
      </w:pPr>
      <w:r>
        <w:rPr>
          <w:rFonts w:ascii="Times New Roman"/>
          <w:b w:val="false"/>
          <w:i w:val="false"/>
          <w:color w:val="000000"/>
          <w:sz w:val="28"/>
        </w:rPr>
        <w:t xml:space="preserve">
      5) 3-процесс –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көрсетілетін қызметті алушы ЭЦҚ тіркеу куәлігін таңдауы;</w:t>
      </w:r>
    </w:p>
    <w:bookmarkEnd w:id="62"/>
    <w:bookmarkStart w:name="z68" w:id="63"/>
    <w:p>
      <w:pPr>
        <w:spacing w:after="0"/>
        <w:ind w:left="0"/>
        <w:jc w:val="both"/>
      </w:pPr>
      <w:r>
        <w:rPr>
          <w:rFonts w:ascii="Times New Roman"/>
          <w:b w:val="false"/>
          <w:i w:val="false"/>
          <w:color w:val="000000"/>
          <w:sz w:val="28"/>
        </w:rPr>
        <w:t>
      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тексеруі;</w:t>
      </w:r>
    </w:p>
    <w:bookmarkEnd w:id="63"/>
    <w:bookmarkStart w:name="z69" w:id="64"/>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 қалыптастырылуы;</w:t>
      </w:r>
    </w:p>
    <w:bookmarkEnd w:id="64"/>
    <w:bookmarkStart w:name="z70" w:id="65"/>
    <w:p>
      <w:pPr>
        <w:spacing w:after="0"/>
        <w:ind w:left="0"/>
        <w:jc w:val="both"/>
      </w:pPr>
      <w:r>
        <w:rPr>
          <w:rFonts w:ascii="Times New Roman"/>
          <w:b w:val="false"/>
          <w:i w:val="false"/>
          <w:color w:val="000000"/>
          <w:sz w:val="28"/>
        </w:rPr>
        <w:t>
      8) 5-процесс – көрсетілетін қызметті алушының сұранысын өңдеу үшін көрсетілетін қызметті алушының ЭЦҚ куәландырылған (қол қойылған) электрондық құжаттарды (қызмет алушының сұранысы) ЭҮШ арқылы ЭҮАШ АЖО-ға жолдануы;</w:t>
      </w:r>
    </w:p>
    <w:bookmarkEnd w:id="65"/>
    <w:bookmarkStart w:name="z71" w:id="66"/>
    <w:p>
      <w:pPr>
        <w:spacing w:after="0"/>
        <w:ind w:left="0"/>
        <w:jc w:val="both"/>
      </w:pPr>
      <w:r>
        <w:rPr>
          <w:rFonts w:ascii="Times New Roman"/>
          <w:b w:val="false"/>
          <w:i w:val="false"/>
          <w:color w:val="000000"/>
          <w:sz w:val="28"/>
        </w:rPr>
        <w:t>
      9) 3-шарт – көрсетілетін қызметті беруші көрсетілетін қызметті алушының Cтандартта көрсетілген, мемлекеттік көрсетілетін қызмет көрсетуге негіз болатын жалғаған құжаттарының сәйкестігін тексеруі;</w:t>
      </w:r>
    </w:p>
    <w:bookmarkEnd w:id="66"/>
    <w:bookmarkStart w:name="z72" w:id="67"/>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p>
    <w:bookmarkEnd w:id="67"/>
    <w:bookmarkStart w:name="z73" w:id="68"/>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алуы. Мемлекеттік қызметті көрсету нәтижесі не мемлекеттік қызмет көрсетуден бас тарту туралы дәлелді жауап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жолдануы.</w:t>
      </w:r>
    </w:p>
    <w:bookmarkEnd w:id="68"/>
    <w:bookmarkStart w:name="z74" w:id="69"/>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көрсетілген.</w:t>
      </w:r>
    </w:p>
    <w:bookmarkEnd w:id="69"/>
    <w:bookmarkStart w:name="z75" w:id="70"/>
    <w:p>
      <w:pPr>
        <w:spacing w:after="0"/>
        <w:ind w:left="0"/>
        <w:jc w:val="both"/>
      </w:pPr>
      <w:r>
        <w:rPr>
          <w:rFonts w:ascii="Times New Roman"/>
          <w:b w:val="false"/>
          <w:i w:val="false"/>
          <w:color w:val="000000"/>
          <w:sz w:val="28"/>
        </w:rPr>
        <w:t xml:space="preserve">
      12.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77" w:id="71"/>
    <w:p>
      <w:pPr>
        <w:spacing w:after="0"/>
        <w:ind w:left="0"/>
        <w:jc w:val="left"/>
      </w:pPr>
      <w:r>
        <w:rPr>
          <w:rFonts w:ascii="Times New Roman"/>
          <w:b/>
          <w:i w:val="false"/>
          <w:color w:val="000000"/>
        </w:rPr>
        <w:t xml:space="preserve">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қызметін көрсетудің бизнес-процестерінің анықтамалығы</w:t>
      </w:r>
    </w:p>
    <w:bookmarkEnd w:id="71"/>
    <w:bookmarkStart w:name="z78" w:id="72"/>
    <w:p>
      <w:pPr>
        <w:spacing w:after="0"/>
        <w:ind w:left="0"/>
        <w:jc w:val="left"/>
      </w:pPr>
    </w:p>
    <w:bookmarkEnd w:id="72"/>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38800"/>
                    </a:xfrm>
                    <a:prstGeom prst="rect">
                      <a:avLst/>
                    </a:prstGeom>
                  </pic:spPr>
                </pic:pic>
              </a:graphicData>
            </a:graphic>
          </wp:inline>
        </w:drawing>
      </w:r>
    </w:p>
    <w:p>
      <w:pPr>
        <w:spacing w:after="0"/>
        <w:ind w:left="0"/>
        <w:jc w:val="left"/>
      </w:pPr>
      <w:r>
        <w:br/>
      </w:r>
    </w:p>
    <w:bookmarkStart w:name="z79" w:id="73"/>
    <w:p>
      <w:pPr>
        <w:spacing w:after="0"/>
        <w:ind w:left="0"/>
        <w:jc w:val="left"/>
      </w:pPr>
    </w:p>
    <w:bookmarkEnd w:id="73"/>
    <w:p>
      <w:pPr>
        <w:spacing w:after="0"/>
        <w:ind w:left="0"/>
        <w:jc w:val="both"/>
      </w:pPr>
      <w:r>
        <w:drawing>
          <wp:inline distT="0" distB="0" distL="0" distR="0">
            <wp:extent cx="7810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33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81" w:id="74"/>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74"/>
    <w:bookmarkStart w:name="z82" w:id="75"/>
    <w:p>
      <w:pPr>
        <w:spacing w:after="0"/>
        <w:ind w:left="0"/>
        <w:jc w:val="left"/>
      </w:pPr>
    </w:p>
    <w:bookmarkEnd w:id="75"/>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83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мекемелеріндегі білім алушылар </w:t>
            </w:r>
            <w:r>
              <w:br/>
            </w:r>
            <w:r>
              <w:rPr>
                <w:rFonts w:ascii="Times New Roman"/>
                <w:b w:val="false"/>
                <w:i w:val="false"/>
                <w:color w:val="000000"/>
                <w:sz w:val="20"/>
              </w:rPr>
              <w:t xml:space="preserve">мен тәрбиеленушілердің </w:t>
            </w:r>
            <w:r>
              <w:br/>
            </w:r>
            <w:r>
              <w:rPr>
                <w:rFonts w:ascii="Times New Roman"/>
                <w:b w:val="false"/>
                <w:i w:val="false"/>
                <w:color w:val="000000"/>
                <w:sz w:val="20"/>
              </w:rPr>
              <w:t xml:space="preserve">жекелеген санаттарына қала </w:t>
            </w:r>
            <w:r>
              <w:br/>
            </w:r>
            <w:r>
              <w:rPr>
                <w:rFonts w:ascii="Times New Roman"/>
                <w:b w:val="false"/>
                <w:i w:val="false"/>
                <w:color w:val="000000"/>
                <w:sz w:val="20"/>
              </w:rPr>
              <w:t xml:space="preserve">сыртындағы және мектеп </w:t>
            </w:r>
            <w:r>
              <w:br/>
            </w:r>
            <w:r>
              <w:rPr>
                <w:rFonts w:ascii="Times New Roman"/>
                <w:b w:val="false"/>
                <w:i w:val="false"/>
                <w:color w:val="000000"/>
                <w:sz w:val="20"/>
              </w:rPr>
              <w:t xml:space="preserve">жанындағы лагерьлерде </w:t>
            </w:r>
            <w:r>
              <w:br/>
            </w:r>
            <w:r>
              <w:rPr>
                <w:rFonts w:ascii="Times New Roman"/>
                <w:b w:val="false"/>
                <w:i w:val="false"/>
                <w:color w:val="000000"/>
                <w:sz w:val="20"/>
              </w:rPr>
              <w:t xml:space="preserve">демалуы үшін құжаттар </w:t>
            </w:r>
            <w:r>
              <w:br/>
            </w:r>
            <w:r>
              <w:rPr>
                <w:rFonts w:ascii="Times New Roman"/>
                <w:b w:val="false"/>
                <w:i w:val="false"/>
                <w:color w:val="000000"/>
                <w:sz w:val="20"/>
              </w:rPr>
              <w:t xml:space="preserve">қабылдау және жолдама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3-қосымша</w:t>
            </w:r>
          </w:p>
        </w:tc>
      </w:tr>
    </w:tbl>
    <w:bookmarkStart w:name="z84" w:id="76"/>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76"/>
    <w:bookmarkStart w:name="z85" w:id="77"/>
    <w:p>
      <w:pPr>
        <w:spacing w:after="0"/>
        <w:ind w:left="0"/>
        <w:jc w:val="left"/>
      </w:pPr>
    </w:p>
    <w:bookmarkEnd w:id="77"/>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70300"/>
                    </a:xfrm>
                    <a:prstGeom prst="rect">
                      <a:avLst/>
                    </a:prstGeom>
                  </pic:spPr>
                </pic:pic>
              </a:graphicData>
            </a:graphic>
          </wp:inline>
        </w:drawing>
      </w:r>
    </w:p>
    <w:p>
      <w:pPr>
        <w:spacing w:after="0"/>
        <w:ind w:left="0"/>
        <w:jc w:val="left"/>
      </w:pPr>
      <w:r>
        <w:br/>
      </w:r>
    </w:p>
    <w:bookmarkStart w:name="z86" w:id="78"/>
    <w:p>
      <w:pPr>
        <w:spacing w:after="0"/>
        <w:ind w:left="0"/>
        <w:jc w:val="both"/>
      </w:pPr>
      <w:r>
        <w:rPr>
          <w:rFonts w:ascii="Times New Roman"/>
          <w:b w:val="false"/>
          <w:i w:val="false"/>
          <w:color w:val="000000"/>
          <w:sz w:val="28"/>
        </w:rPr>
        <w:t>
      Шартты белгілер</w:t>
      </w:r>
    </w:p>
    <w:bookmarkEnd w:id="78"/>
    <w:bookmarkStart w:name="z87"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68453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453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28 маусымдағы </w:t>
            </w:r>
            <w:r>
              <w:br/>
            </w:r>
            <w:r>
              <w:rPr>
                <w:rFonts w:ascii="Times New Roman"/>
                <w:b w:val="false"/>
                <w:i w:val="false"/>
                <w:color w:val="000000"/>
                <w:sz w:val="20"/>
              </w:rPr>
              <w:t xml:space="preserve">№156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29 наурыздағы №62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90" w:id="80"/>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80"/>
    <w:bookmarkStart w:name="z91" w:id="81"/>
    <w:p>
      <w:pPr>
        <w:spacing w:after="0"/>
        <w:ind w:left="0"/>
        <w:jc w:val="left"/>
      </w:pPr>
      <w:r>
        <w:rPr>
          <w:rFonts w:ascii="Times New Roman"/>
          <w:b/>
          <w:i w:val="false"/>
          <w:color w:val="000000"/>
        </w:rPr>
        <w:t xml:space="preserve"> 1. Жалпы ережелер</w:t>
      </w:r>
    </w:p>
    <w:bookmarkEnd w:id="81"/>
    <w:bookmarkStart w:name="z92" w:id="82"/>
    <w:p>
      <w:pPr>
        <w:spacing w:after="0"/>
        <w:ind w:left="0"/>
        <w:jc w:val="both"/>
      </w:pPr>
      <w:r>
        <w:rPr>
          <w:rFonts w:ascii="Times New Roman"/>
          <w:b w:val="false"/>
          <w:i w:val="false"/>
          <w:color w:val="000000"/>
          <w:sz w:val="28"/>
        </w:rPr>
        <w:t xml:space="preserve">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 </w:t>
      </w:r>
    </w:p>
    <w:bookmarkEnd w:id="82"/>
    <w:bookmarkStart w:name="z93" w:id="83"/>
    <w:p>
      <w:pPr>
        <w:spacing w:after="0"/>
        <w:ind w:left="0"/>
        <w:jc w:val="both"/>
      </w:pPr>
      <w:r>
        <w:rPr>
          <w:rFonts w:ascii="Times New Roman"/>
          <w:b w:val="false"/>
          <w:i w:val="false"/>
          <w:color w:val="000000"/>
          <w:sz w:val="28"/>
        </w:rPr>
        <w:t xml:space="preserve">
      Мемлекеттік көрсетілетін қызмет Батыс Қазақстан облысы аудандарының және облыстық маңызы бар қаласының жергілікті атқарушы органдарымен (бұдан әрі – көрсетілетін қызметті беруші) Қазақстан Республикасы Білім және ғылым министрінің 2015 жылғы 13 сәуірдегі №198 "Отбасы және балалар саласында көрсетілетін мемлекеттік қызметтер стандарттарын бекіту туралы" бұйрығымен (Нормативтік құқықтық актілерді мемлекеттік тіркеу тізілімінде №11184 тіркелген)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83"/>
    <w:bookmarkStart w:name="z94" w:id="84"/>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84"/>
    <w:bookmarkStart w:name="z95" w:id="8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w:t>
      </w:r>
    </w:p>
    <w:bookmarkEnd w:id="85"/>
    <w:bookmarkStart w:name="z96" w:id="86"/>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86"/>
    <w:bookmarkStart w:name="z97" w:id="87"/>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87"/>
    <w:bookmarkStart w:name="z98" w:id="88"/>
    <w:p>
      <w:pPr>
        <w:spacing w:after="0"/>
        <w:ind w:left="0"/>
        <w:jc w:val="both"/>
      </w:pPr>
      <w:r>
        <w:rPr>
          <w:rFonts w:ascii="Times New Roman"/>
          <w:b w:val="false"/>
          <w:i w:val="false"/>
          <w:color w:val="000000"/>
          <w:sz w:val="28"/>
        </w:rPr>
        <w:t>
      2. Мемлекеттік қызмет көрсету нысаны: электрондық және (немесе) қағаз түрінде.</w:t>
      </w:r>
    </w:p>
    <w:bookmarkEnd w:id="88"/>
    <w:bookmarkStart w:name="z99" w:id="89"/>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89"/>
    <w:bookmarkStart w:name="z100" w:id="90"/>
    <w:p>
      <w:pPr>
        <w:spacing w:after="0"/>
        <w:ind w:left="0"/>
        <w:jc w:val="both"/>
      </w:pPr>
      <w:r>
        <w:rPr>
          <w:rFonts w:ascii="Times New Roman"/>
          <w:b w:val="false"/>
          <w:i w:val="false"/>
          <w:color w:val="000000"/>
          <w:sz w:val="28"/>
        </w:rPr>
        <w:t xml:space="preserve">
      3. Мемлекеттік қызмет көрсетудің нәтижесі: </w:t>
      </w:r>
    </w:p>
    <w:bookmarkEnd w:id="90"/>
    <w:bookmarkStart w:name="z101" w:id="91"/>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немесе қорғаншылық белгілеу туралы аудан және облыстық маңызы бар қала әкімдігінің қаулысы (бұдан әрі - қаулы)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 (бұдан әрі -бас тарту туралы дәлелді жауап).</w:t>
      </w:r>
    </w:p>
    <w:bookmarkEnd w:id="91"/>
    <w:bookmarkStart w:name="z102" w:id="92"/>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92"/>
    <w:bookmarkStart w:name="z103" w:id="93"/>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93"/>
    <w:bookmarkStart w:name="z104" w:id="9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Мемлекеттік корпорацияға жүгінген кезде: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көрсетілетін қызметті алушының өтініші; </w:t>
      </w:r>
    </w:p>
    <w:bookmarkEnd w:id="94"/>
    <w:bookmarkStart w:name="z105" w:id="95"/>
    <w:p>
      <w:pPr>
        <w:spacing w:after="0"/>
        <w:ind w:left="0"/>
        <w:jc w:val="both"/>
      </w:pPr>
      <w:r>
        <w:rPr>
          <w:rFonts w:ascii="Times New Roman"/>
          <w:b w:val="false"/>
          <w:i w:val="false"/>
          <w:color w:val="000000"/>
          <w:sz w:val="28"/>
        </w:rPr>
        <w:t>
      портал арқылы жүгінген кезде: көрсетілетін қызметті алушының ЭЦҚ - 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өтініші болып табылады.</w:t>
      </w:r>
    </w:p>
    <w:bookmarkEnd w:id="95"/>
    <w:bookmarkStart w:name="z106" w:id="9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96"/>
    <w:bookmarkStart w:name="z107" w:id="97"/>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97"/>
    <w:bookmarkStart w:name="z108" w:id="98"/>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bookmarkEnd w:id="98"/>
    <w:bookmarkStart w:name="z109" w:id="99"/>
    <w:p>
      <w:pPr>
        <w:spacing w:after="0"/>
        <w:ind w:left="0"/>
        <w:jc w:val="both"/>
      </w:pPr>
      <w:r>
        <w:rPr>
          <w:rFonts w:ascii="Times New Roman"/>
          <w:b w:val="false"/>
          <w:i w:val="false"/>
          <w:color w:val="000000"/>
          <w:sz w:val="28"/>
        </w:rPr>
        <w:t>
      3) көрсетілетін қызметті берушінің жауапты орындаушысы 12 (он екі) жұмыс күні ішінде келіп түскен құжаттарды қарайды, тиісті рәсімдерді жүргізеді, қаулы жобасын дайындайды және құжаттар топтамасын жергілікті атқарушы органға жолдайды не бас тарту туралы дәлелді жауапты дайындайды;</w:t>
      </w:r>
    </w:p>
    <w:bookmarkEnd w:id="99"/>
    <w:bookmarkStart w:name="z110" w:id="100"/>
    <w:p>
      <w:pPr>
        <w:spacing w:after="0"/>
        <w:ind w:left="0"/>
        <w:jc w:val="both"/>
      </w:pPr>
      <w:r>
        <w:rPr>
          <w:rFonts w:ascii="Times New Roman"/>
          <w:b w:val="false"/>
          <w:i w:val="false"/>
          <w:color w:val="000000"/>
          <w:sz w:val="28"/>
        </w:rPr>
        <w:t>
      4) ауданның немесе облыстық маңызы бар қаланың жергілікті атқарушы органы 6 (алты) жұмыс күні ішінде жолданған құжаттарды қарап, тиісті қаулыны қабылдайды және оны көрсетілетін қызметті берушінің кеңсесіне жолдайды;</w:t>
      </w:r>
    </w:p>
    <w:bookmarkEnd w:id="100"/>
    <w:bookmarkStart w:name="z111" w:id="101"/>
    <w:p>
      <w:pPr>
        <w:spacing w:after="0"/>
        <w:ind w:left="0"/>
        <w:jc w:val="both"/>
      </w:pPr>
      <w:r>
        <w:rPr>
          <w:rFonts w:ascii="Times New Roman"/>
          <w:b w:val="false"/>
          <w:i w:val="false"/>
          <w:color w:val="000000"/>
          <w:sz w:val="28"/>
        </w:rPr>
        <w:t>
      5) көрсетілетін қызметті берушінің кеңсе қызметкері 1 (бір) жұмыс күні ішінде мемлекеттік қызмет көрсетудің дайын нәтижесін Мемлекеттік корпорацияға жеткізуді қамтамасыз етеді не портал арқылы "жеке кабинетіне" жолдайды.</w:t>
      </w:r>
    </w:p>
    <w:bookmarkEnd w:id="101"/>
    <w:bookmarkStart w:name="z112" w:id="102"/>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рәсімінің (іс-қимылдың) нәтижесі:</w:t>
      </w:r>
    </w:p>
    <w:bookmarkEnd w:id="102"/>
    <w:bookmarkStart w:name="z113" w:id="103"/>
    <w:p>
      <w:pPr>
        <w:spacing w:after="0"/>
        <w:ind w:left="0"/>
        <w:jc w:val="both"/>
      </w:pPr>
      <w:r>
        <w:rPr>
          <w:rFonts w:ascii="Times New Roman"/>
          <w:b w:val="false"/>
          <w:i w:val="false"/>
          <w:color w:val="000000"/>
          <w:sz w:val="28"/>
        </w:rPr>
        <w:t>
      1) көрсетілетін қызметті алушыдан құжаттарды қабылдау және оларды көрсетілетін қызметті берушінің басшысына беру;</w:t>
      </w:r>
    </w:p>
    <w:bookmarkEnd w:id="103"/>
    <w:bookmarkStart w:name="z114" w:id="104"/>
    <w:p>
      <w:pPr>
        <w:spacing w:after="0"/>
        <w:ind w:left="0"/>
        <w:jc w:val="both"/>
      </w:pPr>
      <w:r>
        <w:rPr>
          <w:rFonts w:ascii="Times New Roman"/>
          <w:b w:val="false"/>
          <w:i w:val="false"/>
          <w:color w:val="000000"/>
          <w:sz w:val="28"/>
        </w:rPr>
        <w:t xml:space="preserve">
      2) көрсетілетін қызметті беруші басшысының жауапты орындаушыны тағайындауы және оған көрсетілетін қызметті алушының құжаттарын жолдауы; </w:t>
      </w:r>
    </w:p>
    <w:bookmarkEnd w:id="104"/>
    <w:bookmarkStart w:name="z115" w:id="105"/>
    <w:p>
      <w:pPr>
        <w:spacing w:after="0"/>
        <w:ind w:left="0"/>
        <w:jc w:val="both"/>
      </w:pPr>
      <w:r>
        <w:rPr>
          <w:rFonts w:ascii="Times New Roman"/>
          <w:b w:val="false"/>
          <w:i w:val="false"/>
          <w:color w:val="000000"/>
          <w:sz w:val="28"/>
        </w:rPr>
        <w:t>
      3) көрсетілетін қызметті берушінің жауапты орындаушысының тиісті рәсімдерді жүргізуі, қаулы жобасын дайындауы, жергілікті атқарушы органға (оң нәтиже болған жағдайда) құжаттар топтамасын жолдауы немесе бас тарту туралы дәлелді жауапты дайындауы;</w:t>
      </w:r>
    </w:p>
    <w:bookmarkEnd w:id="105"/>
    <w:bookmarkStart w:name="z116" w:id="106"/>
    <w:p>
      <w:pPr>
        <w:spacing w:after="0"/>
        <w:ind w:left="0"/>
        <w:jc w:val="both"/>
      </w:pPr>
      <w:r>
        <w:rPr>
          <w:rFonts w:ascii="Times New Roman"/>
          <w:b w:val="false"/>
          <w:i w:val="false"/>
          <w:color w:val="000000"/>
          <w:sz w:val="28"/>
        </w:rPr>
        <w:t>
      4) жергілікті атқарушы органның түскен құжаттарды қарауы, тиісті қаулыны қабылдауы және оны көрсетілетін қызметті берушінің кеңсесіне жолдауы;</w:t>
      </w:r>
    </w:p>
    <w:bookmarkEnd w:id="106"/>
    <w:bookmarkStart w:name="z117" w:id="107"/>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дайын мемлекеттік көрсетілетін қызмет нәтижесін беруі.</w:t>
      </w:r>
    </w:p>
    <w:bookmarkEnd w:id="107"/>
    <w:bookmarkStart w:name="z118" w:id="10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8"/>
    <w:bookmarkStart w:name="z119" w:id="10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09"/>
    <w:bookmarkStart w:name="z120" w:id="110"/>
    <w:p>
      <w:pPr>
        <w:spacing w:after="0"/>
        <w:ind w:left="0"/>
        <w:jc w:val="both"/>
      </w:pPr>
      <w:r>
        <w:rPr>
          <w:rFonts w:ascii="Times New Roman"/>
          <w:b w:val="false"/>
          <w:i w:val="false"/>
          <w:color w:val="000000"/>
          <w:sz w:val="28"/>
        </w:rPr>
        <w:t>
      1) көрсетілетін қызметті берушінің кеңсе қызметкері;</w:t>
      </w:r>
    </w:p>
    <w:bookmarkEnd w:id="110"/>
    <w:bookmarkStart w:name="z121" w:id="111"/>
    <w:p>
      <w:pPr>
        <w:spacing w:after="0"/>
        <w:ind w:left="0"/>
        <w:jc w:val="both"/>
      </w:pPr>
      <w:r>
        <w:rPr>
          <w:rFonts w:ascii="Times New Roman"/>
          <w:b w:val="false"/>
          <w:i w:val="false"/>
          <w:color w:val="000000"/>
          <w:sz w:val="28"/>
        </w:rPr>
        <w:t>
      2) көрсетілетін қызметті берушінің басшысы;</w:t>
      </w:r>
    </w:p>
    <w:bookmarkEnd w:id="111"/>
    <w:bookmarkStart w:name="z122" w:id="11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2"/>
    <w:bookmarkStart w:name="z123" w:id="113"/>
    <w:p>
      <w:pPr>
        <w:spacing w:after="0"/>
        <w:ind w:left="0"/>
        <w:jc w:val="both"/>
      </w:pPr>
      <w:r>
        <w:rPr>
          <w:rFonts w:ascii="Times New Roman"/>
          <w:b w:val="false"/>
          <w:i w:val="false"/>
          <w:color w:val="000000"/>
          <w:sz w:val="28"/>
        </w:rPr>
        <w:t>
      4) аудандардың және облыстық маңызы бар қаланың жергілікті атқарушы органы.</w:t>
      </w:r>
    </w:p>
    <w:bookmarkEnd w:id="113"/>
    <w:bookmarkStart w:name="z124" w:id="114"/>
    <w:p>
      <w:pPr>
        <w:spacing w:after="0"/>
        <w:ind w:left="0"/>
        <w:jc w:val="both"/>
      </w:pPr>
      <w:r>
        <w:rPr>
          <w:rFonts w:ascii="Times New Roman"/>
          <w:b w:val="false"/>
          <w:i w:val="false"/>
          <w:color w:val="000000"/>
          <w:sz w:val="28"/>
        </w:rPr>
        <w:t>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регламентінің (бұдан әрі - Регламент) қосымшасына сәйкес мемлекеттік қызмет көрсетудің бизнес-процестерінің анықтамалығында көрсетіледі.</w:t>
      </w:r>
    </w:p>
    <w:bookmarkEnd w:id="114"/>
    <w:bookmarkStart w:name="z125" w:id="115"/>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15"/>
    <w:bookmarkStart w:name="z126" w:id="116"/>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 берушілерге жүгіну тәртібін, көрсетілетін қызметті алушының өтінішін өңдеу ұзақтығын сипаттау:</w:t>
      </w:r>
    </w:p>
    <w:bookmarkEnd w:id="116"/>
    <w:bookmarkStart w:name="z127" w:id="117"/>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(5 минут ішінде);</w:t>
      </w:r>
    </w:p>
    <w:bookmarkEnd w:id="117"/>
    <w:bookmarkStart w:name="z128" w:id="118"/>
    <w:p>
      <w:pPr>
        <w:spacing w:after="0"/>
        <w:ind w:left="0"/>
        <w:jc w:val="both"/>
      </w:pPr>
      <w:r>
        <w:rPr>
          <w:rFonts w:ascii="Times New Roman"/>
          <w:b w:val="false"/>
          <w:i w:val="false"/>
          <w:color w:val="000000"/>
          <w:sz w:val="28"/>
        </w:rPr>
        <w:t>
      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(2 минут ішінде);</w:t>
      </w:r>
    </w:p>
    <w:bookmarkEnd w:id="118"/>
    <w:bookmarkStart w:name="z129" w:id="119"/>
    <w:p>
      <w:pPr>
        <w:spacing w:after="0"/>
        <w:ind w:left="0"/>
        <w:jc w:val="both"/>
      </w:pPr>
      <w:r>
        <w:rPr>
          <w:rFonts w:ascii="Times New Roman"/>
          <w:b w:val="false"/>
          <w:i w:val="false"/>
          <w:color w:val="000000"/>
          <w:sz w:val="28"/>
        </w:rPr>
        <w:t>
      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(2 минут ішінде);</w:t>
      </w:r>
    </w:p>
    <w:bookmarkEnd w:id="119"/>
    <w:bookmarkStart w:name="z130" w:id="120"/>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(2 минут ішінде);</w:t>
      </w:r>
    </w:p>
    <w:bookmarkEnd w:id="120"/>
    <w:bookmarkStart w:name="z131" w:id="121"/>
    <w:p>
      <w:pPr>
        <w:spacing w:after="0"/>
        <w:ind w:left="0"/>
        <w:jc w:val="both"/>
      </w:pPr>
      <w:r>
        <w:rPr>
          <w:rFonts w:ascii="Times New Roman"/>
          <w:b w:val="false"/>
          <w:i w:val="false"/>
          <w:color w:val="000000"/>
          <w:sz w:val="28"/>
        </w:rPr>
        <w:t>
      5) 1-шарт – ЖТ МДҚ және БНАЖ-да сенімхат мәліметтерінің болуы тексеріледі (2 минут ішінде);</w:t>
      </w:r>
    </w:p>
    <w:bookmarkEnd w:id="121"/>
    <w:bookmarkStart w:name="z132" w:id="122"/>
    <w:p>
      <w:pPr>
        <w:spacing w:after="0"/>
        <w:ind w:left="0"/>
        <w:jc w:val="both"/>
      </w:pPr>
      <w:r>
        <w:rPr>
          <w:rFonts w:ascii="Times New Roman"/>
          <w:b w:val="false"/>
          <w:i w:val="false"/>
          <w:color w:val="000000"/>
          <w:sz w:val="28"/>
        </w:rPr>
        <w:t>
      6) 4-процесс –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p>
    <w:bookmarkEnd w:id="122"/>
    <w:bookmarkStart w:name="z133" w:id="123"/>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p>
    <w:bookmarkEnd w:id="123"/>
    <w:bookmarkStart w:name="z134" w:id="124"/>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124"/>
    <w:bookmarkStart w:name="z135" w:id="125"/>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 сипаттау, оның ұзақтығы:</w:t>
      </w:r>
    </w:p>
    <w:bookmarkEnd w:id="125"/>
    <w:bookmarkStart w:name="z136" w:id="126"/>
    <w:p>
      <w:pPr>
        <w:spacing w:after="0"/>
        <w:ind w:left="0"/>
        <w:jc w:val="both"/>
      </w:pPr>
      <w:r>
        <w:rPr>
          <w:rFonts w:ascii="Times New Roman"/>
          <w:b w:val="false"/>
          <w:i w:val="false"/>
          <w:color w:val="000000"/>
          <w:sz w:val="28"/>
        </w:rPr>
        <w:t>
      1) 6-процесс – электрондық құжатты ЭҮАШ АЖО-да тіркеу (5 минут ішінде);</w:t>
      </w:r>
    </w:p>
    <w:bookmarkEnd w:id="126"/>
    <w:bookmarkStart w:name="z137" w:id="127"/>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(5 минут ішінде);</w:t>
      </w:r>
    </w:p>
    <w:bookmarkEnd w:id="127"/>
    <w:bookmarkStart w:name="z138" w:id="128"/>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(3 минут ішінде);</w:t>
      </w:r>
    </w:p>
    <w:bookmarkEnd w:id="128"/>
    <w:bookmarkStart w:name="z139" w:id="129"/>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не мемлекеттік қызмет көрсетуден бас тарту туралы дәлелді жауапты алады (2 минут ішінде);</w:t>
      </w:r>
    </w:p>
    <w:bookmarkEnd w:id="129"/>
    <w:bookmarkStart w:name="z140" w:id="130"/>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130"/>
    <w:bookmarkStart w:name="z141" w:id="131"/>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(порталда тіркелмеген қызметті алушылар үшін іске асырылады) көмегімен порталға тіркеледі;</w:t>
      </w:r>
    </w:p>
    <w:bookmarkEnd w:id="131"/>
    <w:bookmarkStart w:name="z142" w:id="132"/>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порталда ЖСН және парольді енгізу процесі (авторландыру процесі);</w:t>
      </w:r>
    </w:p>
    <w:bookmarkEnd w:id="132"/>
    <w:bookmarkStart w:name="z143" w:id="133"/>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 тексеруі;</w:t>
      </w:r>
    </w:p>
    <w:bookmarkEnd w:id="133"/>
    <w:bookmarkStart w:name="z144" w:id="134"/>
    <w:p>
      <w:pPr>
        <w:spacing w:after="0"/>
        <w:ind w:left="0"/>
        <w:jc w:val="both"/>
      </w:pPr>
      <w:r>
        <w:rPr>
          <w:rFonts w:ascii="Times New Roman"/>
          <w:b w:val="false"/>
          <w:i w:val="false"/>
          <w:color w:val="000000"/>
          <w:sz w:val="28"/>
        </w:rPr>
        <w:t>
      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қалыптастырылуы;</w:t>
      </w:r>
    </w:p>
    <w:bookmarkEnd w:id="134"/>
    <w:bookmarkStart w:name="z145" w:id="135"/>
    <w:p>
      <w:pPr>
        <w:spacing w:after="0"/>
        <w:ind w:left="0"/>
        <w:jc w:val="both"/>
      </w:pPr>
      <w:r>
        <w:rPr>
          <w:rFonts w:ascii="Times New Roman"/>
          <w:b w:val="false"/>
          <w:i w:val="false"/>
          <w:color w:val="000000"/>
          <w:sz w:val="28"/>
        </w:rPr>
        <w:t xml:space="preserve">
      5) 3-процесс –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көрсетілетін қызметті алушы ЭЦҚ тіркеу куәлігін таңдауы;</w:t>
      </w:r>
    </w:p>
    <w:bookmarkEnd w:id="135"/>
    <w:bookmarkStart w:name="z146" w:id="136"/>
    <w:p>
      <w:pPr>
        <w:spacing w:after="0"/>
        <w:ind w:left="0"/>
        <w:jc w:val="both"/>
      </w:pPr>
      <w:r>
        <w:rPr>
          <w:rFonts w:ascii="Times New Roman"/>
          <w:b w:val="false"/>
          <w:i w:val="false"/>
          <w:color w:val="000000"/>
          <w:sz w:val="28"/>
        </w:rPr>
        <w:t>
      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тексеруі;</w:t>
      </w:r>
    </w:p>
    <w:bookmarkEnd w:id="136"/>
    <w:bookmarkStart w:name="z147" w:id="137"/>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 қалыптастырылуы;</w:t>
      </w:r>
    </w:p>
    <w:bookmarkEnd w:id="137"/>
    <w:bookmarkStart w:name="z148" w:id="138"/>
    <w:p>
      <w:pPr>
        <w:spacing w:after="0"/>
        <w:ind w:left="0"/>
        <w:jc w:val="both"/>
      </w:pPr>
      <w:r>
        <w:rPr>
          <w:rFonts w:ascii="Times New Roman"/>
          <w:b w:val="false"/>
          <w:i w:val="false"/>
          <w:color w:val="000000"/>
          <w:sz w:val="28"/>
        </w:rPr>
        <w:t>
      8) 5-процесс – көрсетілетін қызметті алушының сұранысын өңдеу үшін көрсетілетін қызметті алушының ЭЦҚ куәландырылған (қол қойылған) электрондық құжаттарды (қызмет алушының сұранысы) ЭҮШ арқылы ЭҮАШ АЖО-ға жолдануы;</w:t>
      </w:r>
    </w:p>
    <w:bookmarkEnd w:id="138"/>
    <w:bookmarkStart w:name="z149" w:id="139"/>
    <w:p>
      <w:pPr>
        <w:spacing w:after="0"/>
        <w:ind w:left="0"/>
        <w:jc w:val="both"/>
      </w:pPr>
      <w:r>
        <w:rPr>
          <w:rFonts w:ascii="Times New Roman"/>
          <w:b w:val="false"/>
          <w:i w:val="false"/>
          <w:color w:val="000000"/>
          <w:sz w:val="28"/>
        </w:rPr>
        <w:t>
      9) 3-шарт – көрсетілетін қызметті беруші көрсетілетін қызметті алушының Cтандартта көрсетілген, мемлекеттік көрсетілетін қызмет көрсетуге негіз болатын жалғаған құжаттарының сәйкестігін тексеруі;</w:t>
      </w:r>
    </w:p>
    <w:bookmarkEnd w:id="139"/>
    <w:bookmarkStart w:name="z150" w:id="140"/>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p>
    <w:bookmarkEnd w:id="140"/>
    <w:bookmarkStart w:name="z151" w:id="141"/>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алуы. Мемлекеттік қызметті көрсету нәтижесі не мемлекеттік қызмет көрсетуден бас тарту туралы дәлелді жауап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жолдануы.</w:t>
      </w:r>
    </w:p>
    <w:bookmarkEnd w:id="141"/>
    <w:bookmarkStart w:name="z152" w:id="142"/>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көрсетілген. </w:t>
      </w:r>
    </w:p>
    <w:bookmarkEnd w:id="142"/>
    <w:bookmarkStart w:name="z153" w:id="143"/>
    <w:p>
      <w:pPr>
        <w:spacing w:after="0"/>
        <w:ind w:left="0"/>
        <w:jc w:val="both"/>
      </w:pPr>
      <w:r>
        <w:rPr>
          <w:rFonts w:ascii="Times New Roman"/>
          <w:b w:val="false"/>
          <w:i w:val="false"/>
          <w:color w:val="000000"/>
          <w:sz w:val="28"/>
        </w:rPr>
        <w:t xml:space="preserve">
      12.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155" w:id="144"/>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қызметін көрсетудің бизнес-процестерінің анықтамалығы</w:t>
      </w:r>
    </w:p>
    <w:bookmarkEnd w:id="144"/>
    <w:bookmarkStart w:name="z156" w:id="145"/>
    <w:p>
      <w:pPr>
        <w:spacing w:after="0"/>
        <w:ind w:left="0"/>
        <w:jc w:val="left"/>
      </w:pPr>
    </w:p>
    <w:bookmarkEnd w:id="145"/>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765800"/>
                    </a:xfrm>
                    <a:prstGeom prst="rect">
                      <a:avLst/>
                    </a:prstGeom>
                  </pic:spPr>
                </pic:pic>
              </a:graphicData>
            </a:graphic>
          </wp:inline>
        </w:drawing>
      </w:r>
    </w:p>
    <w:p>
      <w:pPr>
        <w:spacing w:after="0"/>
        <w:ind w:left="0"/>
        <w:jc w:val="left"/>
      </w:pPr>
      <w:r>
        <w:br/>
      </w:r>
    </w:p>
    <w:bookmarkStart w:name="z157" w:id="146"/>
    <w:p>
      <w:pPr>
        <w:spacing w:after="0"/>
        <w:ind w:left="0"/>
        <w:jc w:val="left"/>
      </w:pPr>
    </w:p>
    <w:bookmarkEnd w:id="146"/>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451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 xml:space="preserve">қамқорлығынсыз қалған балаға </w:t>
            </w:r>
            <w:r>
              <w:br/>
            </w:r>
            <w:r>
              <w:rPr>
                <w:rFonts w:ascii="Times New Roman"/>
                <w:b w:val="false"/>
                <w:i w:val="false"/>
                <w:color w:val="000000"/>
                <w:sz w:val="20"/>
              </w:rPr>
              <w:t xml:space="preserve">(балаларға) қамқоршылық </w:t>
            </w:r>
            <w:r>
              <w:br/>
            </w:r>
            <w:r>
              <w:rPr>
                <w:rFonts w:ascii="Times New Roman"/>
                <w:b w:val="false"/>
                <w:i w:val="false"/>
                <w:color w:val="000000"/>
                <w:sz w:val="20"/>
              </w:rPr>
              <w:t xml:space="preserve">немесе қорғаншылық белгілеу"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159" w:id="147"/>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47"/>
    <w:bookmarkStart w:name="z160"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балаға (жетім балаларға) </w:t>
            </w:r>
            <w:r>
              <w:br/>
            </w:r>
            <w:r>
              <w:rPr>
                <w:rFonts w:ascii="Times New Roman"/>
                <w:b w:val="false"/>
                <w:i w:val="false"/>
                <w:color w:val="000000"/>
                <w:sz w:val="20"/>
              </w:rPr>
              <w:t xml:space="preserve">және ата-анасының </w:t>
            </w:r>
            <w:r>
              <w:br/>
            </w:r>
            <w:r>
              <w:rPr>
                <w:rFonts w:ascii="Times New Roman"/>
                <w:b w:val="false"/>
                <w:i w:val="false"/>
                <w:color w:val="000000"/>
                <w:sz w:val="20"/>
              </w:rPr>
              <w:t>қамқорлығынсыз қалған балаға (балаларға) қамқоршылық немесе қорғаншылық белгілеу" мемлекеттік көрсетілетін қызмет регламентіне 3-қосымша</w:t>
            </w:r>
          </w:p>
        </w:tc>
      </w:tr>
    </w:tbl>
    <w:bookmarkStart w:name="z162" w:id="149"/>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149"/>
    <w:bookmarkStart w:name="z163" w:id="150"/>
    <w:p>
      <w:pPr>
        <w:spacing w:after="0"/>
        <w:ind w:left="0"/>
        <w:jc w:val="left"/>
      </w:pPr>
    </w:p>
    <w:bookmarkEnd w:id="150"/>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44900"/>
                    </a:xfrm>
                    <a:prstGeom prst="rect">
                      <a:avLst/>
                    </a:prstGeom>
                  </pic:spPr>
                </pic:pic>
              </a:graphicData>
            </a:graphic>
          </wp:inline>
        </w:drawing>
      </w:r>
    </w:p>
    <w:p>
      <w:pPr>
        <w:spacing w:after="0"/>
        <w:ind w:left="0"/>
        <w:jc w:val="left"/>
      </w:pPr>
      <w:r>
        <w:br/>
      </w:r>
    </w:p>
    <w:bookmarkStart w:name="z164" w:id="151"/>
    <w:p>
      <w:pPr>
        <w:spacing w:after="0"/>
        <w:ind w:left="0"/>
        <w:jc w:val="both"/>
      </w:pPr>
      <w:r>
        <w:rPr>
          <w:rFonts w:ascii="Times New Roman"/>
          <w:b w:val="false"/>
          <w:i w:val="false"/>
          <w:color w:val="000000"/>
          <w:sz w:val="28"/>
        </w:rPr>
        <w:t>
      Шартты белгілер</w:t>
      </w:r>
    </w:p>
    <w:bookmarkEnd w:id="151"/>
    <w:bookmarkStart w:name="z165"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68199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199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28 маусымдағы </w:t>
            </w:r>
            <w:r>
              <w:br/>
            </w:r>
            <w:r>
              <w:rPr>
                <w:rFonts w:ascii="Times New Roman"/>
                <w:b w:val="false"/>
                <w:i w:val="false"/>
                <w:color w:val="000000"/>
                <w:sz w:val="20"/>
              </w:rPr>
              <w:t xml:space="preserve">№156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29 наурыздағы №62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68" w:id="153"/>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регламенті</w:t>
      </w:r>
    </w:p>
    <w:bookmarkEnd w:id="153"/>
    <w:bookmarkStart w:name="z169" w:id="154"/>
    <w:p>
      <w:pPr>
        <w:spacing w:after="0"/>
        <w:ind w:left="0"/>
        <w:jc w:val="left"/>
      </w:pPr>
      <w:r>
        <w:rPr>
          <w:rFonts w:ascii="Times New Roman"/>
          <w:b/>
          <w:i w:val="false"/>
          <w:color w:val="000000"/>
        </w:rPr>
        <w:t xml:space="preserve"> 1. Жалпы ережелер</w:t>
      </w:r>
    </w:p>
    <w:bookmarkEnd w:id="154"/>
    <w:bookmarkStart w:name="z170" w:id="155"/>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w:t>
      </w:r>
    </w:p>
    <w:bookmarkEnd w:id="155"/>
    <w:bookmarkStart w:name="z171" w:id="156"/>
    <w:p>
      <w:pPr>
        <w:spacing w:after="0"/>
        <w:ind w:left="0"/>
        <w:jc w:val="both"/>
      </w:pPr>
      <w:r>
        <w:rPr>
          <w:rFonts w:ascii="Times New Roman"/>
          <w:b w:val="false"/>
          <w:i w:val="false"/>
          <w:color w:val="000000"/>
          <w:sz w:val="28"/>
        </w:rPr>
        <w:t xml:space="preserve">
      Мемлекеттік көрсетілетін қызметті кент, ауыл, ауылдық округтің әкімі (бұдан әрі – көрсетілетін қызметті беруші) Қазақстан Республикасы Білім және ғылым министрінің 2015 жылғы 13 сәуірдегі № 198 "Отбасы және балалар саласында мемлекеттік көрсетілетін қызметтер стандарттарын бекіту туралы" бұйрығымен (Нормативтік құқықтық актілерді мемлекеттік тіркеу тізілімінде №11184 тіркелген) бекітілген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көрсетеді.</w:t>
      </w:r>
    </w:p>
    <w:bookmarkEnd w:id="156"/>
    <w:bookmarkStart w:name="z172" w:id="15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57"/>
    <w:bookmarkStart w:name="z173" w:id="158"/>
    <w:p>
      <w:pPr>
        <w:spacing w:after="0"/>
        <w:ind w:left="0"/>
        <w:jc w:val="both"/>
      </w:pPr>
      <w:r>
        <w:rPr>
          <w:rFonts w:ascii="Times New Roman"/>
          <w:b w:val="false"/>
          <w:i w:val="false"/>
          <w:color w:val="000000"/>
          <w:sz w:val="28"/>
        </w:rPr>
        <w:t>
      1) көрсетілетін қызметті берушінің кеңсесі;</w:t>
      </w:r>
    </w:p>
    <w:bookmarkEnd w:id="158"/>
    <w:bookmarkStart w:name="z174" w:id="15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w:t>
      </w:r>
    </w:p>
    <w:bookmarkEnd w:id="159"/>
    <w:bookmarkStart w:name="z175" w:id="160"/>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60"/>
    <w:bookmarkStart w:name="z176" w:id="161"/>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61"/>
    <w:bookmarkStart w:name="z177" w:id="16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62"/>
    <w:bookmarkStart w:name="z178" w:id="16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және (немесе) қолданылу мерзімі өтіп кеткен құжаттарды ұсынған жағдайларда, көрсетілетін қызметті беруші, Мемлекеттік корпорацияның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63"/>
    <w:bookmarkStart w:name="z179" w:id="164"/>
    <w:p>
      <w:pPr>
        <w:spacing w:after="0"/>
        <w:ind w:left="0"/>
        <w:jc w:val="both"/>
      </w:pPr>
      <w:r>
        <w:rPr>
          <w:rFonts w:ascii="Times New Roman"/>
          <w:b w:val="false"/>
          <w:i w:val="false"/>
          <w:color w:val="000000"/>
          <w:sz w:val="28"/>
        </w:rPr>
        <w:t xml:space="preserve">
      3. Мемлекеттік қызмет көрсетудің нәтижесі - көрсетілетін қызметті берушіге және (немесе) Мемлекеттік корпорацияға өтініш берген кезде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жалпы білім беру ұйымдарына және кері қарай үйлеріне тегін тасымалдауды ұсыну туралы анықтама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мен жағдайлар бойынша мемлекеттік қызмет көрсетуден бас тарту туралы дәлелді жауап.</w:t>
      </w:r>
    </w:p>
    <w:bookmarkEnd w:id="164"/>
    <w:bookmarkStart w:name="z180" w:id="165"/>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165"/>
    <w:bookmarkStart w:name="z181" w:id="166"/>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166"/>
    <w:bookmarkStart w:name="z182" w:id="167"/>
    <w:p>
      <w:pPr>
        <w:spacing w:after="0"/>
        <w:ind w:left="0"/>
        <w:jc w:val="both"/>
      </w:pPr>
      <w:r>
        <w:rPr>
          <w:rFonts w:ascii="Times New Roman"/>
          <w:b w:val="false"/>
          <w:i w:val="false"/>
          <w:color w:val="000000"/>
          <w:sz w:val="28"/>
        </w:rPr>
        <w:t xml:space="preserve">
      4. Мемлекеттік қызметті көрсету бойынша іс-қимылды бастауға негіздеме көрсетілетін қызметті берушіге және Мемлекеттік корпорацияға жүгінген кезде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көрсетілетін қызметті алушының өтініші болып табылады.</w:t>
      </w:r>
    </w:p>
    <w:bookmarkEnd w:id="167"/>
    <w:bookmarkStart w:name="z183" w:id="168"/>
    <w:p>
      <w:pPr>
        <w:spacing w:after="0"/>
        <w:ind w:left="0"/>
        <w:jc w:val="both"/>
      </w:pPr>
      <w:r>
        <w:rPr>
          <w:rFonts w:ascii="Times New Roman"/>
          <w:b w:val="false"/>
          <w:i w:val="false"/>
          <w:color w:val="000000"/>
          <w:sz w:val="28"/>
        </w:rPr>
        <w:t>
      портал арқылы жүгінген кезде: көрсетілетін қызметті алушының ЭЦҚ - 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өтініші болып табылады.</w:t>
      </w:r>
    </w:p>
    <w:bookmarkEnd w:id="168"/>
    <w:bookmarkStart w:name="z184" w:id="16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69"/>
    <w:bookmarkStart w:name="z185" w:id="170"/>
    <w:p>
      <w:pPr>
        <w:spacing w:after="0"/>
        <w:ind w:left="0"/>
        <w:jc w:val="both"/>
      </w:pPr>
      <w:r>
        <w:rPr>
          <w:rFonts w:ascii="Times New Roman"/>
          <w:b w:val="false"/>
          <w:i w:val="false"/>
          <w:color w:val="000000"/>
          <w:sz w:val="28"/>
        </w:rPr>
        <w:t xml:space="preserve">
      1) көрсетілетін қызметті берушінің кеңсе қызметкері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тапсырылған сәттен бастап 15 (он бес) минут ішінде қабылдауды және тіркеуді жүргізеді және оларды көрсетілетін қызметті берушінің басшысына бұрыштама қоюға жолдайды;</w:t>
      </w:r>
    </w:p>
    <w:bookmarkEnd w:id="170"/>
    <w:bookmarkStart w:name="z186" w:id="171"/>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bookmarkEnd w:id="171"/>
    <w:bookmarkStart w:name="z187" w:id="172"/>
    <w:p>
      <w:pPr>
        <w:spacing w:after="0"/>
        <w:ind w:left="0"/>
        <w:jc w:val="both"/>
      </w:pPr>
      <w:r>
        <w:rPr>
          <w:rFonts w:ascii="Times New Roman"/>
          <w:b w:val="false"/>
          <w:i w:val="false"/>
          <w:color w:val="000000"/>
          <w:sz w:val="28"/>
        </w:rPr>
        <w:t>
      3) көрсетілетін қызметті берушінің жауапты орындаушысы 3 (үш) жұмыс күні ішінде келіп түскен құжаттарды қарайды, көрсетілетін қызметті алушыға анықтаманы немесе мемлекеттік қызмет көрсетуден бас тарту туралы дәлелді жауап дайындайды;</w:t>
      </w:r>
    </w:p>
    <w:bookmarkEnd w:id="172"/>
    <w:bookmarkStart w:name="z188" w:id="173"/>
    <w:p>
      <w:pPr>
        <w:spacing w:after="0"/>
        <w:ind w:left="0"/>
        <w:jc w:val="both"/>
      </w:pPr>
      <w:r>
        <w:rPr>
          <w:rFonts w:ascii="Times New Roman"/>
          <w:b w:val="false"/>
          <w:i w:val="false"/>
          <w:color w:val="000000"/>
          <w:sz w:val="28"/>
        </w:rPr>
        <w:t>
      4) көрсетілетін қызметті берушінің басшысы 15 (он бес) минут ішінде анықтамаға немесе мемлекеттік қызмет көрсетуден бас тарту туралы дәлелді жауапқа қол қояды және оларды кеңсеге жолдайды;</w:t>
      </w:r>
    </w:p>
    <w:bookmarkEnd w:id="173"/>
    <w:bookmarkStart w:name="z189" w:id="174"/>
    <w:p>
      <w:pPr>
        <w:spacing w:after="0"/>
        <w:ind w:left="0"/>
        <w:jc w:val="both"/>
      </w:pPr>
      <w:r>
        <w:rPr>
          <w:rFonts w:ascii="Times New Roman"/>
          <w:b w:val="false"/>
          <w:i w:val="false"/>
          <w:color w:val="000000"/>
          <w:sz w:val="28"/>
        </w:rPr>
        <w:t>
      5) көрсетілетін қызметті берушінің кеңсе қызметкері 1 (бір) жұмыс күні ішінде мемлекеттік қызмет көрсетудің дайын нәтижесін көрсетілетін қызметті алушыға береді, Мемлекеттік корпорацияға жеткізуді қамтамасыз етеді не портал арқылы "жеке кабинетіне" жолдайды.</w:t>
      </w:r>
    </w:p>
    <w:bookmarkEnd w:id="174"/>
    <w:bookmarkStart w:name="z190" w:id="175"/>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рәсімінің (іс-қимылдың) нәтижесі:</w:t>
      </w:r>
    </w:p>
    <w:bookmarkEnd w:id="175"/>
    <w:bookmarkStart w:name="z191" w:id="176"/>
    <w:p>
      <w:pPr>
        <w:spacing w:after="0"/>
        <w:ind w:left="0"/>
        <w:jc w:val="both"/>
      </w:pPr>
      <w:r>
        <w:rPr>
          <w:rFonts w:ascii="Times New Roman"/>
          <w:b w:val="false"/>
          <w:i w:val="false"/>
          <w:color w:val="000000"/>
          <w:sz w:val="28"/>
        </w:rPr>
        <w:t>
      1) көрсетілетін қызметті алушыдан құжаттарды қабылдау және көрсетілетін қызметті берушінің басшысына құжаттарды бұрыштама қоюға жолдау;</w:t>
      </w:r>
    </w:p>
    <w:bookmarkEnd w:id="176"/>
    <w:bookmarkStart w:name="z192" w:id="177"/>
    <w:p>
      <w:pPr>
        <w:spacing w:after="0"/>
        <w:ind w:left="0"/>
        <w:jc w:val="both"/>
      </w:pPr>
      <w:r>
        <w:rPr>
          <w:rFonts w:ascii="Times New Roman"/>
          <w:b w:val="false"/>
          <w:i w:val="false"/>
          <w:color w:val="000000"/>
          <w:sz w:val="28"/>
        </w:rPr>
        <w:t>
      2) көрсетілетін қызметті беруші басшысының құжаттарды көрсетілетін қызметті берушінің жауапты орындаушысына жолдауы;</w:t>
      </w:r>
    </w:p>
    <w:bookmarkEnd w:id="177"/>
    <w:bookmarkStart w:name="z193" w:id="178"/>
    <w:p>
      <w:pPr>
        <w:spacing w:after="0"/>
        <w:ind w:left="0"/>
        <w:jc w:val="both"/>
      </w:pPr>
      <w:r>
        <w:rPr>
          <w:rFonts w:ascii="Times New Roman"/>
          <w:b w:val="false"/>
          <w:i w:val="false"/>
          <w:color w:val="000000"/>
          <w:sz w:val="28"/>
        </w:rPr>
        <w:t>
      3) көрсетілетін қызметті берушінің жауапты орындаушысының қызмет нәтижесін әзірлеу және қол қоюға жолдауы;</w:t>
      </w:r>
    </w:p>
    <w:bookmarkEnd w:id="178"/>
    <w:bookmarkStart w:name="z194" w:id="179"/>
    <w:p>
      <w:pPr>
        <w:spacing w:after="0"/>
        <w:ind w:left="0"/>
        <w:jc w:val="both"/>
      </w:pPr>
      <w:r>
        <w:rPr>
          <w:rFonts w:ascii="Times New Roman"/>
          <w:b w:val="false"/>
          <w:i w:val="false"/>
          <w:color w:val="000000"/>
          <w:sz w:val="28"/>
        </w:rPr>
        <w:t>
      4) көрсетілетін қызметті берушінің басшысының көрсетілетін қызмет нәтижесіне қол қоюы;</w:t>
      </w:r>
    </w:p>
    <w:bookmarkEnd w:id="179"/>
    <w:bookmarkStart w:name="z195" w:id="180"/>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дайын мемлекеттік көрсетілетін қызмет нәтижесін беруі немесе мемлекеттік қызметтердің нәтижесін Мемлекеттік корпорацияға жеткізуді қамтамасыз етуі.</w:t>
      </w:r>
    </w:p>
    <w:bookmarkEnd w:id="180"/>
    <w:bookmarkStart w:name="z196" w:id="18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81"/>
    <w:bookmarkStart w:name="z197" w:id="18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82"/>
    <w:bookmarkStart w:name="z198" w:id="183"/>
    <w:p>
      <w:pPr>
        <w:spacing w:after="0"/>
        <w:ind w:left="0"/>
        <w:jc w:val="both"/>
      </w:pPr>
      <w:r>
        <w:rPr>
          <w:rFonts w:ascii="Times New Roman"/>
          <w:b w:val="false"/>
          <w:i w:val="false"/>
          <w:color w:val="000000"/>
          <w:sz w:val="28"/>
        </w:rPr>
        <w:t>
      1) көрсетілетін қызметті берушінің кеңсе қызметкері;</w:t>
      </w:r>
    </w:p>
    <w:bookmarkEnd w:id="183"/>
    <w:bookmarkStart w:name="z199" w:id="184"/>
    <w:p>
      <w:pPr>
        <w:spacing w:after="0"/>
        <w:ind w:left="0"/>
        <w:jc w:val="both"/>
      </w:pPr>
      <w:r>
        <w:rPr>
          <w:rFonts w:ascii="Times New Roman"/>
          <w:b w:val="false"/>
          <w:i w:val="false"/>
          <w:color w:val="000000"/>
          <w:sz w:val="28"/>
        </w:rPr>
        <w:t>
      2) көрсетілетін қызметті берушінің басшысы;</w:t>
      </w:r>
    </w:p>
    <w:bookmarkEnd w:id="184"/>
    <w:bookmarkStart w:name="z200" w:id="185"/>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85"/>
    <w:bookmarkStart w:name="z201" w:id="186"/>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іс-қимылдарының реттілігінің толық сипаттамасы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86"/>
    <w:bookmarkStart w:name="z202" w:id="187"/>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7"/>
    <w:bookmarkStart w:name="z203" w:id="188"/>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 берушілерге жүгіну тәртібін, көрсетілетін қызметті алушының өтінішін өңдеу ұзақтығын сипаттау:</w:t>
      </w:r>
    </w:p>
    <w:bookmarkEnd w:id="188"/>
    <w:bookmarkStart w:name="z204" w:id="189"/>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(5 минут ішінде);</w:t>
      </w:r>
    </w:p>
    <w:bookmarkEnd w:id="189"/>
    <w:bookmarkStart w:name="z205" w:id="190"/>
    <w:p>
      <w:pPr>
        <w:spacing w:after="0"/>
        <w:ind w:left="0"/>
        <w:jc w:val="both"/>
      </w:pPr>
      <w:r>
        <w:rPr>
          <w:rFonts w:ascii="Times New Roman"/>
          <w:b w:val="false"/>
          <w:i w:val="false"/>
          <w:color w:val="000000"/>
          <w:sz w:val="28"/>
        </w:rPr>
        <w:t>
      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(2 минут ішінде);</w:t>
      </w:r>
    </w:p>
    <w:bookmarkEnd w:id="190"/>
    <w:bookmarkStart w:name="z206" w:id="191"/>
    <w:p>
      <w:pPr>
        <w:spacing w:after="0"/>
        <w:ind w:left="0"/>
        <w:jc w:val="both"/>
      </w:pPr>
      <w:r>
        <w:rPr>
          <w:rFonts w:ascii="Times New Roman"/>
          <w:b w:val="false"/>
          <w:i w:val="false"/>
          <w:color w:val="000000"/>
          <w:sz w:val="28"/>
        </w:rPr>
        <w:t>
      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(2 минут ішінде);</w:t>
      </w:r>
    </w:p>
    <w:bookmarkEnd w:id="191"/>
    <w:bookmarkStart w:name="z207" w:id="192"/>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(2 минут ішінде);</w:t>
      </w:r>
    </w:p>
    <w:bookmarkEnd w:id="192"/>
    <w:bookmarkStart w:name="z208" w:id="193"/>
    <w:p>
      <w:pPr>
        <w:spacing w:after="0"/>
        <w:ind w:left="0"/>
        <w:jc w:val="both"/>
      </w:pPr>
      <w:r>
        <w:rPr>
          <w:rFonts w:ascii="Times New Roman"/>
          <w:b w:val="false"/>
          <w:i w:val="false"/>
          <w:color w:val="000000"/>
          <w:sz w:val="28"/>
        </w:rPr>
        <w:t>
      5) 1-шарт – ЖТ МДҚ және БНАЖ-да сенімхат мәліметтерінің болуы тексеріледі (2 минут ішінде);</w:t>
      </w:r>
    </w:p>
    <w:bookmarkEnd w:id="193"/>
    <w:bookmarkStart w:name="z209" w:id="194"/>
    <w:p>
      <w:pPr>
        <w:spacing w:after="0"/>
        <w:ind w:left="0"/>
        <w:jc w:val="both"/>
      </w:pPr>
      <w:r>
        <w:rPr>
          <w:rFonts w:ascii="Times New Roman"/>
          <w:b w:val="false"/>
          <w:i w:val="false"/>
          <w:color w:val="000000"/>
          <w:sz w:val="28"/>
        </w:rPr>
        <w:t>
      6) 4-процесс – ЖТ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p>
    <w:bookmarkEnd w:id="194"/>
    <w:bookmarkStart w:name="z210" w:id="195"/>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p>
    <w:bookmarkEnd w:id="195"/>
    <w:bookmarkStart w:name="z211" w:id="196"/>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196"/>
    <w:bookmarkStart w:name="z212" w:id="197"/>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 сипаттау, оның ұзақтығы:</w:t>
      </w:r>
    </w:p>
    <w:bookmarkEnd w:id="197"/>
    <w:bookmarkStart w:name="z213" w:id="198"/>
    <w:p>
      <w:pPr>
        <w:spacing w:after="0"/>
        <w:ind w:left="0"/>
        <w:jc w:val="both"/>
      </w:pPr>
      <w:r>
        <w:rPr>
          <w:rFonts w:ascii="Times New Roman"/>
          <w:b w:val="false"/>
          <w:i w:val="false"/>
          <w:color w:val="000000"/>
          <w:sz w:val="28"/>
        </w:rPr>
        <w:t>
      1) 6-процесс – электрондық құжатты ЭҮАШ АЖО-да тіркеу (5 минут ішінде);</w:t>
      </w:r>
    </w:p>
    <w:bookmarkEnd w:id="198"/>
    <w:bookmarkStart w:name="z214" w:id="199"/>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(5 минут ішінде);</w:t>
      </w:r>
    </w:p>
    <w:bookmarkEnd w:id="199"/>
    <w:bookmarkStart w:name="z215" w:id="200"/>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(3 минут ішінде);</w:t>
      </w:r>
    </w:p>
    <w:bookmarkEnd w:id="200"/>
    <w:bookmarkStart w:name="z216" w:id="201"/>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не мемлекеттік қызмет көрсетуден бас тарту туралы дәлелді жауапты алады (2 минут ішінде);</w:t>
      </w:r>
    </w:p>
    <w:bookmarkEnd w:id="201"/>
    <w:bookmarkStart w:name="z217" w:id="202"/>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202"/>
    <w:bookmarkStart w:name="z218" w:id="203"/>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(порталда тіркелмеген қызметті алушылар үшін іске асырылады) көмегімен порталға тіркеледі;</w:t>
      </w:r>
    </w:p>
    <w:bookmarkEnd w:id="203"/>
    <w:bookmarkStart w:name="z219" w:id="204"/>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порталда ЖСН және парольді енгізу процесі (авторландыру процесі);</w:t>
      </w:r>
    </w:p>
    <w:bookmarkEnd w:id="204"/>
    <w:bookmarkStart w:name="z220" w:id="205"/>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 тексеруі;</w:t>
      </w:r>
    </w:p>
    <w:bookmarkEnd w:id="205"/>
    <w:bookmarkStart w:name="z221" w:id="206"/>
    <w:p>
      <w:pPr>
        <w:spacing w:after="0"/>
        <w:ind w:left="0"/>
        <w:jc w:val="both"/>
      </w:pPr>
      <w:r>
        <w:rPr>
          <w:rFonts w:ascii="Times New Roman"/>
          <w:b w:val="false"/>
          <w:i w:val="false"/>
          <w:color w:val="000000"/>
          <w:sz w:val="28"/>
        </w:rPr>
        <w:t>
      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қалыптастырылуы;</w:t>
      </w:r>
    </w:p>
    <w:bookmarkEnd w:id="206"/>
    <w:bookmarkStart w:name="z222" w:id="207"/>
    <w:p>
      <w:pPr>
        <w:spacing w:after="0"/>
        <w:ind w:left="0"/>
        <w:jc w:val="both"/>
      </w:pPr>
      <w:r>
        <w:rPr>
          <w:rFonts w:ascii="Times New Roman"/>
          <w:b w:val="false"/>
          <w:i w:val="false"/>
          <w:color w:val="000000"/>
          <w:sz w:val="28"/>
        </w:rPr>
        <w:t xml:space="preserve">
      5) 3-процесс –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көрсетілетін қызметті алушы ЭЦҚ тіркеу куәлігін таңдауы;</w:t>
      </w:r>
    </w:p>
    <w:bookmarkEnd w:id="207"/>
    <w:bookmarkStart w:name="z223" w:id="208"/>
    <w:p>
      <w:pPr>
        <w:spacing w:after="0"/>
        <w:ind w:left="0"/>
        <w:jc w:val="both"/>
      </w:pPr>
      <w:r>
        <w:rPr>
          <w:rFonts w:ascii="Times New Roman"/>
          <w:b w:val="false"/>
          <w:i w:val="false"/>
          <w:color w:val="000000"/>
          <w:sz w:val="28"/>
        </w:rPr>
        <w:t>
      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тексеруі;</w:t>
      </w:r>
    </w:p>
    <w:bookmarkEnd w:id="208"/>
    <w:bookmarkStart w:name="z224" w:id="209"/>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 қалыптастырылуы;</w:t>
      </w:r>
    </w:p>
    <w:bookmarkEnd w:id="209"/>
    <w:bookmarkStart w:name="z225" w:id="210"/>
    <w:p>
      <w:pPr>
        <w:spacing w:after="0"/>
        <w:ind w:left="0"/>
        <w:jc w:val="both"/>
      </w:pPr>
      <w:r>
        <w:rPr>
          <w:rFonts w:ascii="Times New Roman"/>
          <w:b w:val="false"/>
          <w:i w:val="false"/>
          <w:color w:val="000000"/>
          <w:sz w:val="28"/>
        </w:rPr>
        <w:t>
      8) 5-процесс – көрсетілетін қызметті алушының сұранысын өңдеу үшін көрсетілетін қызметті алушының ЭЦҚ куәландырылған (қол қойылған) электрондық құжаттарды (қызмет алушының сұранысы) ЭҮШ арқылы ЭҮАШ АЖО-ға жолдануы;</w:t>
      </w:r>
    </w:p>
    <w:bookmarkEnd w:id="210"/>
    <w:bookmarkStart w:name="z226" w:id="211"/>
    <w:p>
      <w:pPr>
        <w:spacing w:after="0"/>
        <w:ind w:left="0"/>
        <w:jc w:val="both"/>
      </w:pPr>
      <w:r>
        <w:rPr>
          <w:rFonts w:ascii="Times New Roman"/>
          <w:b w:val="false"/>
          <w:i w:val="false"/>
          <w:color w:val="000000"/>
          <w:sz w:val="28"/>
        </w:rPr>
        <w:t>
      9) 3-шарт – көрсетілетін қызметті беруші көрсетілетін қызметті алушының Cтандартта көрсетілген, мемлекеттік көрсетілетін қызмет көрсетуге негіз болатын жалғаған құжаттарының сәйкестігін тексеруі;</w:t>
      </w:r>
    </w:p>
    <w:bookmarkEnd w:id="211"/>
    <w:bookmarkStart w:name="z227" w:id="212"/>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p>
    <w:bookmarkEnd w:id="212"/>
    <w:bookmarkStart w:name="z228" w:id="213"/>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алуы. Мемлекеттік қызметті көрсету нәтижесі не мемлекеттік қызмет көрсетуден бас тарту туралы дәлелді жауап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жолдануы.</w:t>
      </w:r>
    </w:p>
    <w:bookmarkEnd w:id="213"/>
    <w:bookmarkStart w:name="z229" w:id="214"/>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көрсетілген. </w:t>
      </w:r>
    </w:p>
    <w:bookmarkEnd w:id="214"/>
    <w:bookmarkStart w:name="z230" w:id="215"/>
    <w:p>
      <w:pPr>
        <w:spacing w:after="0"/>
        <w:ind w:left="0"/>
        <w:jc w:val="both"/>
      </w:pPr>
      <w:r>
        <w:rPr>
          <w:rFonts w:ascii="Times New Roman"/>
          <w:b w:val="false"/>
          <w:i w:val="false"/>
          <w:color w:val="000000"/>
          <w:sz w:val="28"/>
        </w:rPr>
        <w:t xml:space="preserve">
      12. Мемлекеттік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 қосымша</w:t>
            </w:r>
          </w:p>
        </w:tc>
      </w:tr>
    </w:tbl>
    <w:bookmarkStart w:name="z232" w:id="216"/>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қызметін көрсетудің бизнес-процестерінің анықтамалығы"</w:t>
      </w:r>
    </w:p>
    <w:bookmarkEnd w:id="216"/>
    <w:bookmarkStart w:name="z233" w:id="217"/>
    <w:p>
      <w:pPr>
        <w:spacing w:after="0"/>
        <w:ind w:left="0"/>
        <w:jc w:val="left"/>
      </w:pPr>
    </w:p>
    <w:bookmarkEnd w:id="217"/>
    <w:p>
      <w:pPr>
        <w:spacing w:after="0"/>
        <w:ind w:left="0"/>
        <w:jc w:val="both"/>
      </w:pPr>
      <w:r>
        <w:drawing>
          <wp:inline distT="0" distB="0" distL="0" distR="0">
            <wp:extent cx="7810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146800"/>
                    </a:xfrm>
                    <a:prstGeom prst="rect">
                      <a:avLst/>
                    </a:prstGeom>
                  </pic:spPr>
                </pic:pic>
              </a:graphicData>
            </a:graphic>
          </wp:inline>
        </w:drawing>
      </w:r>
    </w:p>
    <w:p>
      <w:pPr>
        <w:spacing w:after="0"/>
        <w:ind w:left="0"/>
        <w:jc w:val="left"/>
      </w:pPr>
      <w:r>
        <w:br/>
      </w:r>
    </w:p>
    <w:bookmarkStart w:name="z234" w:id="218"/>
    <w:p>
      <w:pPr>
        <w:spacing w:after="0"/>
        <w:ind w:left="0"/>
        <w:jc w:val="left"/>
      </w:pPr>
    </w:p>
    <w:bookmarkEnd w:id="218"/>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07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236" w:id="219"/>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219"/>
    <w:bookmarkStart w:name="z237" w:id="220"/>
    <w:p>
      <w:pPr>
        <w:spacing w:after="0"/>
        <w:ind w:left="0"/>
        <w:jc w:val="left"/>
      </w:pPr>
    </w:p>
    <w:bookmarkEnd w:id="220"/>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5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"Шалғайдағы ауылдық елді </w:t>
            </w:r>
            <w:r>
              <w:br/>
            </w:r>
            <w:r>
              <w:rPr>
                <w:rFonts w:ascii="Times New Roman"/>
                <w:b w:val="false"/>
                <w:i w:val="false"/>
                <w:color w:val="000000"/>
                <w:sz w:val="20"/>
              </w:rPr>
              <w:t xml:space="preserve">мекендерде тұратын балаларды </w:t>
            </w:r>
            <w:r>
              <w:br/>
            </w:r>
            <w:r>
              <w:rPr>
                <w:rFonts w:ascii="Times New Roman"/>
                <w:b w:val="false"/>
                <w:i w:val="false"/>
                <w:color w:val="000000"/>
                <w:sz w:val="20"/>
              </w:rPr>
              <w:t xml:space="preserve">жалпы білім беру ұйымдарына </w:t>
            </w:r>
            <w:r>
              <w:br/>
            </w:r>
            <w:r>
              <w:rPr>
                <w:rFonts w:ascii="Times New Roman"/>
                <w:b w:val="false"/>
                <w:i w:val="false"/>
                <w:color w:val="000000"/>
                <w:sz w:val="20"/>
              </w:rPr>
              <w:t xml:space="preserve">және кейін үйлеріне тегін </w:t>
            </w:r>
            <w:r>
              <w:br/>
            </w:r>
            <w:r>
              <w:rPr>
                <w:rFonts w:ascii="Times New Roman"/>
                <w:b w:val="false"/>
                <w:i w:val="false"/>
                <w:color w:val="000000"/>
                <w:sz w:val="20"/>
              </w:rPr>
              <w:t xml:space="preserve">тасымалдауды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3-қосымша</w:t>
            </w:r>
          </w:p>
        </w:tc>
      </w:tr>
    </w:tbl>
    <w:bookmarkStart w:name="z239" w:id="221"/>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221"/>
    <w:bookmarkStart w:name="z240" w:id="222"/>
    <w:p>
      <w:pPr>
        <w:spacing w:after="0"/>
        <w:ind w:left="0"/>
        <w:jc w:val="left"/>
      </w:pPr>
    </w:p>
    <w:bookmarkEnd w:id="222"/>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695700"/>
                    </a:xfrm>
                    <a:prstGeom prst="rect">
                      <a:avLst/>
                    </a:prstGeom>
                  </pic:spPr>
                </pic:pic>
              </a:graphicData>
            </a:graphic>
          </wp:inline>
        </w:drawing>
      </w:r>
    </w:p>
    <w:p>
      <w:pPr>
        <w:spacing w:after="0"/>
        <w:ind w:left="0"/>
        <w:jc w:val="left"/>
      </w:pPr>
      <w:r>
        <w:br/>
      </w:r>
    </w:p>
    <w:bookmarkStart w:name="z241" w:id="223"/>
    <w:p>
      <w:pPr>
        <w:spacing w:after="0"/>
        <w:ind w:left="0"/>
        <w:jc w:val="both"/>
      </w:pPr>
      <w:r>
        <w:rPr>
          <w:rFonts w:ascii="Times New Roman"/>
          <w:b w:val="false"/>
          <w:i w:val="false"/>
          <w:color w:val="000000"/>
          <w:sz w:val="28"/>
        </w:rPr>
        <w:t>
      Шартты белгілер</w:t>
      </w:r>
    </w:p>
    <w:bookmarkEnd w:id="223"/>
    <w:bookmarkStart w:name="z242"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68580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580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28 маусымдағы </w:t>
            </w:r>
            <w:r>
              <w:br/>
            </w:r>
            <w:r>
              <w:rPr>
                <w:rFonts w:ascii="Times New Roman"/>
                <w:b w:val="false"/>
                <w:i w:val="false"/>
                <w:color w:val="000000"/>
                <w:sz w:val="20"/>
              </w:rPr>
              <w:t xml:space="preserve">№156 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29 наурыздағы №62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245" w:id="225"/>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w:t>
      </w:r>
    </w:p>
    <w:bookmarkEnd w:id="225"/>
    <w:bookmarkStart w:name="z246" w:id="226"/>
    <w:p>
      <w:pPr>
        <w:spacing w:after="0"/>
        <w:ind w:left="0"/>
        <w:jc w:val="left"/>
      </w:pPr>
      <w:r>
        <w:rPr>
          <w:rFonts w:ascii="Times New Roman"/>
          <w:b/>
          <w:i w:val="false"/>
          <w:color w:val="000000"/>
        </w:rPr>
        <w:t xml:space="preserve"> 1. Жалпы ережелер</w:t>
      </w:r>
    </w:p>
    <w:bookmarkEnd w:id="226"/>
    <w:bookmarkStart w:name="z247" w:id="227"/>
    <w:p>
      <w:pPr>
        <w:spacing w:after="0"/>
        <w:ind w:left="0"/>
        <w:jc w:val="both"/>
      </w:pPr>
      <w:r>
        <w:rPr>
          <w:rFonts w:ascii="Times New Roman"/>
          <w:b w:val="false"/>
          <w:i w:val="false"/>
          <w:color w:val="000000"/>
          <w:sz w:val="28"/>
        </w:rPr>
        <w:t>
      1. "Баланы (балаларды) қабылдаушы отбасына тәрбиелеуге беру және оларды асырауға ақшалай қаражат төлеуді тағайындау" мемлекеттік көрсетілетін қызметі (бұдан әрі – мемлекеттік көрсетілетін қызмет).</w:t>
      </w:r>
    </w:p>
    <w:bookmarkEnd w:id="227"/>
    <w:bookmarkStart w:name="z248" w:id="228"/>
    <w:p>
      <w:pPr>
        <w:spacing w:after="0"/>
        <w:ind w:left="0"/>
        <w:jc w:val="both"/>
      </w:pPr>
      <w:r>
        <w:rPr>
          <w:rFonts w:ascii="Times New Roman"/>
          <w:b w:val="false"/>
          <w:i w:val="false"/>
          <w:color w:val="000000"/>
          <w:sz w:val="28"/>
        </w:rPr>
        <w:t xml:space="preserve">
      Мемлекеттік көрсетілетін қызмет Батыс Қазақстан облысы аудандарының және облыстық маңызы бар қаласының жергілікті атқарушы органдарымен (бұдан әрі – көрсетілетін қызметті беруші) Қазақстан Республикасы Білім және ғылым министрінің 2015 жылғы 13 сәуірдегі №198 "Отбасы және балалар саласында көрсетілетін мемлекеттік қызметтер стандарттарын бекіту туралы" бұйрығымен (Нормативтік құқықтық актілерді мемлекеттік тіркеу тізілімінде №11184 тіркелген)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228"/>
    <w:bookmarkStart w:name="z249" w:id="22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229"/>
    <w:bookmarkStart w:name="z250" w:id="230"/>
    <w:p>
      <w:pPr>
        <w:spacing w:after="0"/>
        <w:ind w:left="0"/>
        <w:jc w:val="both"/>
      </w:pPr>
      <w:r>
        <w:rPr>
          <w:rFonts w:ascii="Times New Roman"/>
          <w:b w:val="false"/>
          <w:i w:val="false"/>
          <w:color w:val="000000"/>
          <w:sz w:val="28"/>
        </w:rPr>
        <w:t>
      1) көрсетілетін қызметті берушінің кеңсесі;</w:t>
      </w:r>
    </w:p>
    <w:bookmarkEnd w:id="230"/>
    <w:bookmarkStart w:name="z251" w:id="231"/>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31"/>
    <w:bookmarkStart w:name="z252" w:id="232"/>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232"/>
    <w:bookmarkStart w:name="z253" w:id="233"/>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233"/>
    <w:bookmarkStart w:name="z254" w:id="23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34"/>
    <w:bookmarkStart w:name="z255" w:id="235"/>
    <w:p>
      <w:pPr>
        <w:spacing w:after="0"/>
        <w:ind w:left="0"/>
        <w:jc w:val="both"/>
      </w:pPr>
      <w:r>
        <w:rPr>
          <w:rFonts w:ascii="Times New Roman"/>
          <w:b w:val="false"/>
          <w:i w:val="false"/>
          <w:color w:val="000000"/>
          <w:sz w:val="28"/>
        </w:rPr>
        <w:t xml:space="preserve">
      3. Мемлекеттік қызмет көрсетудің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баланы (балаларды) қабылдаушы отбасына тәрбиелеуге беру туралы шарт (бұдан әрі – шарт)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оларды асырауға ақшалай қаражатын төлеуді тағайындау туралы шешім (бұдан әрі – шешім)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және жағдайлар бойынша мемлекеттік қызмет көрсетуден бас тарту туралы дәлелді жауап.</w:t>
      </w:r>
    </w:p>
    <w:bookmarkEnd w:id="235"/>
    <w:bookmarkStart w:name="z256" w:id="236"/>
    <w:p>
      <w:pPr>
        <w:spacing w:after="0"/>
        <w:ind w:left="0"/>
        <w:jc w:val="both"/>
      </w:pPr>
      <w:r>
        <w:rPr>
          <w:rFonts w:ascii="Times New Roman"/>
          <w:b w:val="false"/>
          <w:i w:val="false"/>
          <w:color w:val="000000"/>
          <w:sz w:val="28"/>
        </w:rPr>
        <w:t>
      Портал арқылы жүгінген кезде: көрсетілетін қызметті алушының ЭЦҚ - 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өтініші болып табылады.</w:t>
      </w:r>
    </w:p>
    <w:bookmarkEnd w:id="236"/>
    <w:bookmarkStart w:name="z257" w:id="23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7"/>
    <w:bookmarkStart w:name="z258" w:id="23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берушіге жүгінген кезде: Стандарттың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көрсетілетін қызметті алушының өтініші; </w:t>
      </w:r>
    </w:p>
    <w:bookmarkEnd w:id="238"/>
    <w:bookmarkStart w:name="z259" w:id="239"/>
    <w:p>
      <w:pPr>
        <w:spacing w:after="0"/>
        <w:ind w:left="0"/>
        <w:jc w:val="both"/>
      </w:pPr>
      <w:r>
        <w:rPr>
          <w:rFonts w:ascii="Times New Roman"/>
          <w:b w:val="false"/>
          <w:i w:val="false"/>
          <w:color w:val="000000"/>
          <w:sz w:val="28"/>
        </w:rPr>
        <w:t>
      портал арқылы жүгінген кезде: көрсетілетін қызметті алушының ЭЦҚ - 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өтініші болып табылады.</w:t>
      </w:r>
    </w:p>
    <w:bookmarkEnd w:id="239"/>
    <w:bookmarkStart w:name="z260" w:id="24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40"/>
    <w:bookmarkStart w:name="z261" w:id="241"/>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5 (бес) минут ішінде оларды қабылдауды, тіркеуді жүзеге асырады және көрсетілетін қызметті берушінің басшысына бұрыштама қоюға жолдайды;</w:t>
      </w:r>
    </w:p>
    <w:bookmarkEnd w:id="241"/>
    <w:bookmarkStart w:name="z262" w:id="242"/>
    <w:p>
      <w:pPr>
        <w:spacing w:after="0"/>
        <w:ind w:left="0"/>
        <w:jc w:val="both"/>
      </w:pPr>
      <w:r>
        <w:rPr>
          <w:rFonts w:ascii="Times New Roman"/>
          <w:b w:val="false"/>
          <w:i w:val="false"/>
          <w:color w:val="000000"/>
          <w:sz w:val="28"/>
        </w:rPr>
        <w:t>
      2) көрсетілетін қызметті берушінің басшысы 5 (бес) минут ішінде бұрыштама қояды, құжаттарды көрсетілетін қызметті берушінің жауапты орындаушысына жолдайды;</w:t>
      </w:r>
    </w:p>
    <w:bookmarkEnd w:id="242"/>
    <w:bookmarkStart w:name="z263" w:id="243"/>
    <w:p>
      <w:pPr>
        <w:spacing w:after="0"/>
        <w:ind w:left="0"/>
        <w:jc w:val="both"/>
      </w:pPr>
      <w:r>
        <w:rPr>
          <w:rFonts w:ascii="Times New Roman"/>
          <w:b w:val="false"/>
          <w:i w:val="false"/>
          <w:color w:val="000000"/>
          <w:sz w:val="28"/>
        </w:rPr>
        <w:t>
      3) көрсетілетін қызметті берушінің жауапты орындаушысы 9 (тоғыз) жұмыс күн ішінде келіп түскен құжаттарды қарайды, шарт пен шешімді не бас тарту туралы дәлелді жауапты дайындайды және көрсетілетін қызметті берушінің басшысына қол қоюға жолдайды;</w:t>
      </w:r>
    </w:p>
    <w:bookmarkEnd w:id="243"/>
    <w:bookmarkStart w:name="z264" w:id="244"/>
    <w:p>
      <w:pPr>
        <w:spacing w:after="0"/>
        <w:ind w:left="0"/>
        <w:jc w:val="both"/>
      </w:pPr>
      <w:r>
        <w:rPr>
          <w:rFonts w:ascii="Times New Roman"/>
          <w:b w:val="false"/>
          <w:i w:val="false"/>
          <w:color w:val="000000"/>
          <w:sz w:val="28"/>
        </w:rPr>
        <w:t>
      4) көрсетілетін қызметті берушінің басшысы 5 (бес) минут ішінде шарт пен шешімге не бас тарту туралы дәлелді жауапқа қол қояды және кеңсеге жолдайды;</w:t>
      </w:r>
    </w:p>
    <w:bookmarkEnd w:id="244"/>
    <w:bookmarkStart w:name="z265" w:id="245"/>
    <w:p>
      <w:pPr>
        <w:spacing w:after="0"/>
        <w:ind w:left="0"/>
        <w:jc w:val="both"/>
      </w:pPr>
      <w:r>
        <w:rPr>
          <w:rFonts w:ascii="Times New Roman"/>
          <w:b w:val="false"/>
          <w:i w:val="false"/>
          <w:color w:val="000000"/>
          <w:sz w:val="28"/>
        </w:rPr>
        <w:t>
      5) көрсетілетін қызметті берушінің кеңсе қызметкері 5 (бес) минут ішінде мемлекеттік қызмет көрсетудің дайын нәтижесін көрсетілетін қызметті алушыға береді не портал арқылы "жеке кабинетіне" жолдайды.</w:t>
      </w:r>
    </w:p>
    <w:bookmarkEnd w:id="245"/>
    <w:bookmarkStart w:name="z266" w:id="246"/>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рәсімнің (іс-қимылдың) нәтижесі:</w:t>
      </w:r>
    </w:p>
    <w:bookmarkEnd w:id="246"/>
    <w:bookmarkStart w:name="z267" w:id="247"/>
    <w:p>
      <w:pPr>
        <w:spacing w:after="0"/>
        <w:ind w:left="0"/>
        <w:jc w:val="both"/>
      </w:pPr>
      <w:r>
        <w:rPr>
          <w:rFonts w:ascii="Times New Roman"/>
          <w:b w:val="false"/>
          <w:i w:val="false"/>
          <w:color w:val="000000"/>
          <w:sz w:val="28"/>
        </w:rPr>
        <w:t>
      1) көрсетілетін қызметті алушыдан құжаттарды қабылдау және оларды көрсетілетін қызметті берушінің басшысына беру;</w:t>
      </w:r>
    </w:p>
    <w:bookmarkEnd w:id="247"/>
    <w:bookmarkStart w:name="z268" w:id="248"/>
    <w:p>
      <w:pPr>
        <w:spacing w:after="0"/>
        <w:ind w:left="0"/>
        <w:jc w:val="both"/>
      </w:pPr>
      <w:r>
        <w:rPr>
          <w:rFonts w:ascii="Times New Roman"/>
          <w:b w:val="false"/>
          <w:i w:val="false"/>
          <w:color w:val="000000"/>
          <w:sz w:val="28"/>
        </w:rPr>
        <w:t>
      2) көрсетілетін қызметті беруші басшысының жауапты орындаушыны тағайындауы және оған көрсетілетін қызметті алушының құжаттарын жолдауы;</w:t>
      </w:r>
    </w:p>
    <w:bookmarkEnd w:id="248"/>
    <w:bookmarkStart w:name="z269" w:id="249"/>
    <w:p>
      <w:pPr>
        <w:spacing w:after="0"/>
        <w:ind w:left="0"/>
        <w:jc w:val="both"/>
      </w:pPr>
      <w:r>
        <w:rPr>
          <w:rFonts w:ascii="Times New Roman"/>
          <w:b w:val="false"/>
          <w:i w:val="false"/>
          <w:color w:val="000000"/>
          <w:sz w:val="28"/>
        </w:rPr>
        <w:t>
      3) көрсетілетін қызметті берушінің жауапты орындаушысының мемлекеттік көрсетілетін қызмет нәтижесін әзірлеуі;</w:t>
      </w:r>
    </w:p>
    <w:bookmarkEnd w:id="249"/>
    <w:bookmarkStart w:name="z270" w:id="250"/>
    <w:p>
      <w:pPr>
        <w:spacing w:after="0"/>
        <w:ind w:left="0"/>
        <w:jc w:val="both"/>
      </w:pPr>
      <w:r>
        <w:rPr>
          <w:rFonts w:ascii="Times New Roman"/>
          <w:b w:val="false"/>
          <w:i w:val="false"/>
          <w:color w:val="000000"/>
          <w:sz w:val="28"/>
        </w:rPr>
        <w:t>
      4) көрсетілетін қызметті беруші басшысының көрсетілетін қызмет нәтижесіне қол қоюы;</w:t>
      </w:r>
    </w:p>
    <w:bookmarkEnd w:id="250"/>
    <w:bookmarkStart w:name="z271" w:id="251"/>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мемлекеттік көрсетілетін қызмет нәтижесін беруі.</w:t>
      </w:r>
    </w:p>
    <w:bookmarkEnd w:id="251"/>
    <w:bookmarkStart w:name="z272" w:id="25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2"/>
    <w:bookmarkStart w:name="z273" w:id="25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53"/>
    <w:bookmarkStart w:name="z274" w:id="254"/>
    <w:p>
      <w:pPr>
        <w:spacing w:after="0"/>
        <w:ind w:left="0"/>
        <w:jc w:val="both"/>
      </w:pPr>
      <w:r>
        <w:rPr>
          <w:rFonts w:ascii="Times New Roman"/>
          <w:b w:val="false"/>
          <w:i w:val="false"/>
          <w:color w:val="000000"/>
          <w:sz w:val="28"/>
        </w:rPr>
        <w:t>
      1) көрсетілетін қызметті берушінің кеңсе қызметкері;</w:t>
      </w:r>
    </w:p>
    <w:bookmarkEnd w:id="254"/>
    <w:bookmarkStart w:name="z275" w:id="255"/>
    <w:p>
      <w:pPr>
        <w:spacing w:after="0"/>
        <w:ind w:left="0"/>
        <w:jc w:val="both"/>
      </w:pPr>
      <w:r>
        <w:rPr>
          <w:rFonts w:ascii="Times New Roman"/>
          <w:b w:val="false"/>
          <w:i w:val="false"/>
          <w:color w:val="000000"/>
          <w:sz w:val="28"/>
        </w:rPr>
        <w:t xml:space="preserve">
      2) көрсетілетін қызметті берушінің басшысы; </w:t>
      </w:r>
    </w:p>
    <w:bookmarkEnd w:id="255"/>
    <w:bookmarkStart w:name="z276" w:id="256"/>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56"/>
    <w:bookmarkStart w:name="z277" w:id="257"/>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"Баланы (балаларды) қабылдаушы отбасына тәрбиелеуге беру және оларды асырауға ақшалай қаражат төлеуді тағайындау" мемлекеттік көрсетілетін қызмет регламентінің (бұдан әрі – Регламент)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57"/>
    <w:bookmarkStart w:name="z278" w:id="258"/>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58"/>
    <w:bookmarkStart w:name="z279" w:id="259"/>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259"/>
    <w:bookmarkStart w:name="z280" w:id="260"/>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(порталда тіркелмеген қызметті алушылар үшін іске асырылады) көмегімен порталға тіркеледі;</w:t>
      </w:r>
    </w:p>
    <w:bookmarkEnd w:id="260"/>
    <w:bookmarkStart w:name="z281" w:id="261"/>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порталда ЖСН және парольді енгізу процесі (авторландыру процесі);</w:t>
      </w:r>
    </w:p>
    <w:bookmarkEnd w:id="261"/>
    <w:bookmarkStart w:name="z282" w:id="262"/>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 тексеріледі;</w:t>
      </w:r>
    </w:p>
    <w:bookmarkEnd w:id="262"/>
    <w:bookmarkStart w:name="z283" w:id="263"/>
    <w:p>
      <w:pPr>
        <w:spacing w:after="0"/>
        <w:ind w:left="0"/>
        <w:jc w:val="both"/>
      </w:pPr>
      <w:r>
        <w:rPr>
          <w:rFonts w:ascii="Times New Roman"/>
          <w:b w:val="false"/>
          <w:i w:val="false"/>
          <w:color w:val="000000"/>
          <w:sz w:val="28"/>
        </w:rPr>
        <w:t>
      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p>
    <w:bookmarkEnd w:id="263"/>
    <w:bookmarkStart w:name="z284" w:id="264"/>
    <w:p>
      <w:pPr>
        <w:spacing w:after="0"/>
        <w:ind w:left="0"/>
        <w:jc w:val="both"/>
      </w:pPr>
      <w:r>
        <w:rPr>
          <w:rFonts w:ascii="Times New Roman"/>
          <w:b w:val="false"/>
          <w:i w:val="false"/>
          <w:color w:val="000000"/>
          <w:sz w:val="28"/>
        </w:rPr>
        <w:t xml:space="preserve">
      5) 3-процесс – мемлекеттік көрсетілетін қызметті алушы осы регламентте көрсетілген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көрсетілетін қызметті алушы ЭЦҚ тіркеу куәлігін таңдайды;</w:t>
      </w:r>
    </w:p>
    <w:bookmarkEnd w:id="264"/>
    <w:bookmarkStart w:name="z285" w:id="265"/>
    <w:p>
      <w:pPr>
        <w:spacing w:after="0"/>
        <w:ind w:left="0"/>
        <w:jc w:val="both"/>
      </w:pPr>
      <w:r>
        <w:rPr>
          <w:rFonts w:ascii="Times New Roman"/>
          <w:b w:val="false"/>
          <w:i w:val="false"/>
          <w:color w:val="000000"/>
          <w:sz w:val="28"/>
        </w:rPr>
        <w:t>
      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p>
    <w:bookmarkEnd w:id="265"/>
    <w:bookmarkStart w:name="z286" w:id="266"/>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 қалыптастырылады;</w:t>
      </w:r>
    </w:p>
    <w:bookmarkEnd w:id="266"/>
    <w:bookmarkStart w:name="z287" w:id="267"/>
    <w:p>
      <w:pPr>
        <w:spacing w:after="0"/>
        <w:ind w:left="0"/>
        <w:jc w:val="both"/>
      </w:pPr>
      <w:r>
        <w:rPr>
          <w:rFonts w:ascii="Times New Roman"/>
          <w:b w:val="false"/>
          <w:i w:val="false"/>
          <w:color w:val="000000"/>
          <w:sz w:val="28"/>
        </w:rPr>
        <w:t>
      8) 5-процесс – көрсетілетін қызметті алушының сұранысын өңдеу үшін көрсетілетін қызметті алушының ЭЦҚ куәландырылған (қол қойылған) электрондық құжаттарды (қызмет алушының сұранысы) "электрондық үкімет" шлюзі (бұдан әрі – ЭҮШ) арқылы электрондық үкіметтің аймақтық шлюзінің автоматтандырылған жұмыс орнына (бұдан әрі - ЭҮАШ АЖО) жолданады;</w:t>
      </w:r>
    </w:p>
    <w:bookmarkEnd w:id="267"/>
    <w:bookmarkStart w:name="z288" w:id="268"/>
    <w:p>
      <w:pPr>
        <w:spacing w:after="0"/>
        <w:ind w:left="0"/>
        <w:jc w:val="both"/>
      </w:pPr>
      <w:r>
        <w:rPr>
          <w:rFonts w:ascii="Times New Roman"/>
          <w:b w:val="false"/>
          <w:i w:val="false"/>
          <w:color w:val="000000"/>
          <w:sz w:val="28"/>
        </w:rPr>
        <w:t>
      9) 3-шарт - көрсетілетін қызметті беруші көрсетілетін қызметті алушының Cтандартта көрсетілген, мемлекеттік көрсететін қызметті көрсетуге негіз болатын жалғаған құжаттарының сәйкестігін тексереді;</w:t>
      </w:r>
    </w:p>
    <w:bookmarkEnd w:id="268"/>
    <w:bookmarkStart w:name="z289" w:id="269"/>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көрсететін қызметтен бас тарту туралы хабарлама қалыптастырылады;</w:t>
      </w:r>
    </w:p>
    <w:bookmarkEnd w:id="269"/>
    <w:bookmarkStart w:name="z290" w:id="270"/>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не мемлекеттік қызмет көрсетуден бас тарту туралы дәлелді жауап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270"/>
    <w:bookmarkStart w:name="z291" w:id="271"/>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271"/>
    <w:bookmarkStart w:name="z292" w:id="272"/>
    <w:p>
      <w:pPr>
        <w:spacing w:after="0"/>
        <w:ind w:left="0"/>
        <w:jc w:val="both"/>
      </w:pPr>
      <w:r>
        <w:rPr>
          <w:rFonts w:ascii="Times New Roman"/>
          <w:b w:val="false"/>
          <w:i w:val="false"/>
          <w:color w:val="000000"/>
          <w:sz w:val="28"/>
        </w:rPr>
        <w:t xml:space="preserve">
      10.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294" w:id="273"/>
    <w:p>
      <w:pPr>
        <w:spacing w:after="0"/>
        <w:ind w:left="0"/>
        <w:jc w:val="left"/>
      </w:pPr>
      <w:r>
        <w:rPr>
          <w:rFonts w:ascii="Times New Roman"/>
          <w:b/>
          <w:i w:val="false"/>
          <w:color w:val="000000"/>
        </w:rPr>
        <w:t xml:space="preserve"> "Баланы (балаларды) қабылдаушы отбасына тәрбиелеуге беру және оларды асырауға ақшалай қаражат төлеуді тағайындау" мемлекеттік қызметін көрсетудің бизнес-процестерінің анықтамалығы</w:t>
      </w:r>
    </w:p>
    <w:bookmarkEnd w:id="273"/>
    <w:bookmarkStart w:name="z295" w:id="274"/>
    <w:p>
      <w:pPr>
        <w:spacing w:after="0"/>
        <w:ind w:left="0"/>
        <w:jc w:val="left"/>
      </w:pPr>
    </w:p>
    <w:bookmarkEnd w:id="274"/>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727700"/>
                    </a:xfrm>
                    <a:prstGeom prst="rect">
                      <a:avLst/>
                    </a:prstGeom>
                  </pic:spPr>
                </pic:pic>
              </a:graphicData>
            </a:graphic>
          </wp:inline>
        </w:drawing>
      </w:r>
    </w:p>
    <w:p>
      <w:pPr>
        <w:spacing w:after="0"/>
        <w:ind w:left="0"/>
        <w:jc w:val="left"/>
      </w:pPr>
      <w:r>
        <w:br/>
      </w:r>
    </w:p>
    <w:bookmarkStart w:name="z296" w:id="275"/>
    <w:p>
      <w:pPr>
        <w:spacing w:after="0"/>
        <w:ind w:left="0"/>
        <w:jc w:val="left"/>
      </w:pPr>
    </w:p>
    <w:bookmarkEnd w:id="275"/>
    <w:p>
      <w:pPr>
        <w:spacing w:after="0"/>
        <w:ind w:left="0"/>
        <w:jc w:val="both"/>
      </w:pPr>
      <w:r>
        <w:drawing>
          <wp:inline distT="0" distB="0" distL="0" distR="0">
            <wp:extent cx="78105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33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"Баланы (балаларды) </w:t>
            </w:r>
            <w:r>
              <w:br/>
            </w:r>
            <w:r>
              <w:rPr>
                <w:rFonts w:ascii="Times New Roman"/>
                <w:b w:val="false"/>
                <w:i w:val="false"/>
                <w:color w:val="000000"/>
                <w:sz w:val="20"/>
              </w:rPr>
              <w:t xml:space="preserve">қабылдаушы отбасына </w:t>
            </w:r>
            <w:r>
              <w:br/>
            </w:r>
            <w:r>
              <w:rPr>
                <w:rFonts w:ascii="Times New Roman"/>
                <w:b w:val="false"/>
                <w:i w:val="false"/>
                <w:color w:val="000000"/>
                <w:sz w:val="20"/>
              </w:rPr>
              <w:t xml:space="preserve">тәрбиелеуге беру және оларды </w:t>
            </w:r>
            <w:r>
              <w:br/>
            </w:r>
            <w:r>
              <w:rPr>
                <w:rFonts w:ascii="Times New Roman"/>
                <w:b w:val="false"/>
                <w:i w:val="false"/>
                <w:color w:val="000000"/>
                <w:sz w:val="20"/>
              </w:rPr>
              <w:t xml:space="preserve">асырауға ақшалай қаражат </w:t>
            </w:r>
            <w:r>
              <w:br/>
            </w:r>
            <w:r>
              <w:rPr>
                <w:rFonts w:ascii="Times New Roman"/>
                <w:b w:val="false"/>
                <w:i w:val="false"/>
                <w:color w:val="000000"/>
                <w:sz w:val="20"/>
              </w:rPr>
              <w:t xml:space="preserve">төлеуді тағайындау"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298" w:id="276"/>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bookmarkEnd w:id="276"/>
    <w:bookmarkStart w:name="z299" w:id="277"/>
    <w:p>
      <w:pPr>
        <w:spacing w:after="0"/>
        <w:ind w:left="0"/>
        <w:jc w:val="left"/>
      </w:pPr>
    </w:p>
    <w:bookmarkEnd w:id="277"/>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3708400"/>
                    </a:xfrm>
                    <a:prstGeom prst="rect">
                      <a:avLst/>
                    </a:prstGeom>
                  </pic:spPr>
                </pic:pic>
              </a:graphicData>
            </a:graphic>
          </wp:inline>
        </w:drawing>
      </w:r>
    </w:p>
    <w:p>
      <w:pPr>
        <w:spacing w:after="0"/>
        <w:ind w:left="0"/>
        <w:jc w:val="left"/>
      </w:pPr>
      <w:r>
        <w:br/>
      </w:r>
    </w:p>
    <w:bookmarkStart w:name="z300" w:id="278"/>
    <w:p>
      <w:pPr>
        <w:spacing w:after="0"/>
        <w:ind w:left="0"/>
        <w:jc w:val="both"/>
      </w:pPr>
      <w:r>
        <w:rPr>
          <w:rFonts w:ascii="Times New Roman"/>
          <w:b w:val="false"/>
          <w:i w:val="false"/>
          <w:color w:val="000000"/>
          <w:sz w:val="28"/>
        </w:rPr>
        <w:t>
      Шартты белгілер</w:t>
      </w:r>
    </w:p>
    <w:bookmarkEnd w:id="278"/>
    <w:bookmarkStart w:name="z301"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68453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8453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