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9d5c" w14:textId="d759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24 маусымдағы №189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30 шілдедегі № 181 қаулысы. Батыс Қазақстан облысының Әділет департаментінде 2019 жылғы 31 шілдеде № 5753 болып тіркелді. Күші жойылды - Батыс Қазақстан облысы әкімдігінің 2020 жылғы 30 шілдедегі № 178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24 маусымдағы №189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№4488 тіркелген, 2016 жылғы 28 шілдеде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(Ә.Б.Мұханбетжанова)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М.М.Сатқановқа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30 шілдедегі № 181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24 маусымдағы №189 </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 (бұдан әрі – мемлекеттік көрсетілетін қызмет).</w:t>
      </w:r>
    </w:p>
    <w:bookmarkEnd w:id="8"/>
    <w:bookmarkStart w:name="z14" w:id="9"/>
    <w:p>
      <w:pPr>
        <w:spacing w:after="0"/>
        <w:ind w:left="0"/>
        <w:jc w:val="both"/>
      </w:pPr>
      <w:r>
        <w:rPr>
          <w:rFonts w:ascii="Times New Roman"/>
          <w:b w:val="false"/>
          <w:i w:val="false"/>
          <w:color w:val="000000"/>
          <w:sz w:val="28"/>
        </w:rPr>
        <w:t xml:space="preserve">
      Мемлекеттік көрсетілетін қызмет облыстың, аудандардың, облыстық маңызы бар қалалардың, аудандық маңызы бар қалалардың жергілікті атқарушы органдары, кенттердің, ауылдардың, ауылдық округтердің әкімдері (бұдан әрі – көрсетілетін қызметті беруші) Қазақстан Республикасы Ұлттық экономика министрінің 2016 жылғы 30 наурыздағы №151 "Сауда-саттықты (конкурстарды, аукциондарды) өткізуді талап етпейтін мемлекет меншігіндегі жер учаскелеріне құқықтарды алу" бұйрығымен (Нормативтік құқықтық актілерді мемлекеттік тіркеу тізілімінде № 13652 тіркелген)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5"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0"/>
    <w:bookmarkStart w:name="z16"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7" w:id="12"/>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bookmarkEnd w:id="12"/>
    <w:bookmarkStart w:name="z18"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19" w:id="14"/>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 беру туралы шешімі (бұдан әрі –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уәжді бас тарту (бұдан әрі – бас тарту туралы дәлелді жауап).</w:t>
      </w:r>
    </w:p>
    <w:bookmarkEnd w:id="14"/>
    <w:bookmarkStart w:name="z20" w:id="15"/>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тегін көрсетіледі.</w:t>
      </w:r>
    </w:p>
    <w:bookmarkEnd w:id="15"/>
    <w:bookmarkStart w:name="z21"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22" w:id="17"/>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тиісті құжаттарды табыстау болып табылады.</w:t>
      </w:r>
    </w:p>
    <w:bookmarkEnd w:id="17"/>
    <w:bookmarkStart w:name="z23"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8"/>
    <w:bookmarkStart w:name="z24" w:id="19"/>
    <w:p>
      <w:pPr>
        <w:spacing w:after="0"/>
        <w:ind w:left="0"/>
        <w:jc w:val="both"/>
      </w:pPr>
      <w:r>
        <w:rPr>
          <w:rFonts w:ascii="Times New Roman"/>
          <w:b w:val="false"/>
          <w:i w:val="false"/>
          <w:color w:val="000000"/>
          <w:sz w:val="28"/>
        </w:rPr>
        <w:t>
      1-кезең:</w:t>
      </w:r>
    </w:p>
    <w:bookmarkEnd w:id="19"/>
    <w:bookmarkStart w:name="z25" w:id="20"/>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түскен сәттен бастап 15 (он бес) минут ішінде оларды тіркеу журналына тіркейді және көрсетілетін қызметті берушінің басшысына жолдайды;</w:t>
      </w:r>
    </w:p>
    <w:bookmarkEnd w:id="20"/>
    <w:bookmarkStart w:name="z26" w:id="21"/>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құжаттарды қарайды және жер қатынастары жөніндегі уәкілетті органға (бұдан әрі – уәкілетті орган) жолдайды;</w:t>
      </w:r>
    </w:p>
    <w:bookmarkEnd w:id="21"/>
    <w:bookmarkStart w:name="z27" w:id="22"/>
    <w:p>
      <w:pPr>
        <w:spacing w:after="0"/>
        <w:ind w:left="0"/>
        <w:jc w:val="both"/>
      </w:pPr>
      <w:r>
        <w:rPr>
          <w:rFonts w:ascii="Times New Roman"/>
          <w:b w:val="false"/>
          <w:i w:val="false"/>
          <w:color w:val="000000"/>
          <w:sz w:val="28"/>
        </w:rPr>
        <w:t>
      3) уәкілетті органның кеңсе қызметкері құжаттар түскен сәттен бастап 15 (он бес) минут ішінде оларды тіркеу журналына тіркейді және уәкілетті органның басшысына жолдайды;</w:t>
      </w:r>
    </w:p>
    <w:bookmarkEnd w:id="22"/>
    <w:bookmarkStart w:name="z28" w:id="23"/>
    <w:p>
      <w:pPr>
        <w:spacing w:after="0"/>
        <w:ind w:left="0"/>
        <w:jc w:val="both"/>
      </w:pPr>
      <w:r>
        <w:rPr>
          <w:rFonts w:ascii="Times New Roman"/>
          <w:b w:val="false"/>
          <w:i w:val="false"/>
          <w:color w:val="000000"/>
          <w:sz w:val="28"/>
        </w:rPr>
        <w:t>
      4) уәкілетті органның басшысы 2 (екі) сағат ішінде құжаттарды қарайды және уәкілетті органның жауапты орындаушысына жолдайды;</w:t>
      </w:r>
    </w:p>
    <w:bookmarkEnd w:id="23"/>
    <w:bookmarkStart w:name="z29" w:id="24"/>
    <w:p>
      <w:pPr>
        <w:spacing w:after="0"/>
        <w:ind w:left="0"/>
        <w:jc w:val="both"/>
      </w:pPr>
      <w:r>
        <w:rPr>
          <w:rFonts w:ascii="Times New Roman"/>
          <w:b w:val="false"/>
          <w:i w:val="false"/>
          <w:color w:val="000000"/>
          <w:sz w:val="28"/>
        </w:rPr>
        <w:t>
      5) уәкілетті органның жауапты орындаушысы 1 (бір) жұмыс күні ішінде ұсынылған құжаттардың толықтығын тексереді, ұсынылған құжаттардың нақты толық еместігі анықталған жағдайда, бас тарту туралы дәлелді жауапты дайындайды және оларды қол қою үшін уәкілетті органның басшысына жібереді;</w:t>
      </w:r>
    </w:p>
    <w:bookmarkEnd w:id="24"/>
    <w:bookmarkStart w:name="z30" w:id="25"/>
    <w:p>
      <w:pPr>
        <w:spacing w:after="0"/>
        <w:ind w:left="0"/>
        <w:jc w:val="both"/>
      </w:pPr>
      <w:r>
        <w:rPr>
          <w:rFonts w:ascii="Times New Roman"/>
          <w:b w:val="false"/>
          <w:i w:val="false"/>
          <w:color w:val="000000"/>
          <w:sz w:val="28"/>
        </w:rPr>
        <w:t>
      6) уәкілетті органның басшысы 2 (екі) сағат ішінде бас тарту туралы дәлелді жауапты тексереді, қол қояды және уәкілетті органның кеңсе қызметкеріне жолдайды;</w:t>
      </w:r>
    </w:p>
    <w:bookmarkEnd w:id="25"/>
    <w:bookmarkStart w:name="z31" w:id="26"/>
    <w:p>
      <w:pPr>
        <w:spacing w:after="0"/>
        <w:ind w:left="0"/>
        <w:jc w:val="both"/>
      </w:pPr>
      <w:r>
        <w:rPr>
          <w:rFonts w:ascii="Times New Roman"/>
          <w:b w:val="false"/>
          <w:i w:val="false"/>
          <w:color w:val="000000"/>
          <w:sz w:val="28"/>
        </w:rPr>
        <w:t>
      7) уәкілетті органның кеңсе қызметкері 15 (он бес) минут ішінде бас тарту туралы дәлелді жауапты тіркеу журналына тіркейді және қол қою үшін көрсетілетін қызметті берушінің басшысына жолдайды;</w:t>
      </w:r>
    </w:p>
    <w:bookmarkEnd w:id="26"/>
    <w:bookmarkStart w:name="z32" w:id="27"/>
    <w:p>
      <w:pPr>
        <w:spacing w:after="0"/>
        <w:ind w:left="0"/>
        <w:jc w:val="both"/>
      </w:pPr>
      <w:r>
        <w:rPr>
          <w:rFonts w:ascii="Times New Roman"/>
          <w:b w:val="false"/>
          <w:i w:val="false"/>
          <w:color w:val="000000"/>
          <w:sz w:val="28"/>
        </w:rPr>
        <w:t>
      8) көрсетілетін қызметті берушінің басшысы 15 (он бес) минут ішінде бас тарту туралы дәлелді жауапты тексереді, қол қояды және көрсетілетін қызметті берушінің кеңсе қызметкеріне жолдайды;</w:t>
      </w:r>
    </w:p>
    <w:bookmarkEnd w:id="27"/>
    <w:bookmarkStart w:name="z33" w:id="28"/>
    <w:p>
      <w:pPr>
        <w:spacing w:after="0"/>
        <w:ind w:left="0"/>
        <w:jc w:val="both"/>
      </w:pPr>
      <w:r>
        <w:rPr>
          <w:rFonts w:ascii="Times New Roman"/>
          <w:b w:val="false"/>
          <w:i w:val="false"/>
          <w:color w:val="000000"/>
          <w:sz w:val="28"/>
        </w:rPr>
        <w:t>
      9) көрсетілетін қызметті берушінің кеңсе қызметкері 15 (он бес) минут ішінде бас тарту туралы дәлелді жауапты тіркеу журналына тіркейді және көрсетілетін қызметті алушыға береді;</w:t>
      </w:r>
    </w:p>
    <w:bookmarkEnd w:id="28"/>
    <w:bookmarkStart w:name="z34" w:id="29"/>
    <w:p>
      <w:pPr>
        <w:spacing w:after="0"/>
        <w:ind w:left="0"/>
        <w:jc w:val="both"/>
      </w:pPr>
      <w:r>
        <w:rPr>
          <w:rFonts w:ascii="Times New Roman"/>
          <w:b w:val="false"/>
          <w:i w:val="false"/>
          <w:color w:val="000000"/>
          <w:sz w:val="28"/>
        </w:rPr>
        <w:t>
      10) уәкілетті органның жауапты орындаушысы ұсынылған құжаттар толық болған жағдайда 14 (он төрт) жұмыс күні ішінде жергілікті атқарушы органмен құрылған комиссияның (бұдан әрі - комиссия) отырысында қарау үшін материалдарды дайындайды;</w:t>
      </w:r>
    </w:p>
    <w:bookmarkEnd w:id="29"/>
    <w:bookmarkStart w:name="z35" w:id="30"/>
    <w:p>
      <w:pPr>
        <w:spacing w:after="0"/>
        <w:ind w:left="0"/>
        <w:jc w:val="both"/>
      </w:pPr>
      <w:r>
        <w:rPr>
          <w:rFonts w:ascii="Times New Roman"/>
          <w:b w:val="false"/>
          <w:i w:val="false"/>
          <w:color w:val="000000"/>
          <w:sz w:val="28"/>
        </w:rPr>
        <w:t>
      11) комиссия 5 (бес) жұмыс күні ішінде қорытындыны шығарады және уәкілетті органның жауапты орындаушысына жолдайды;</w:t>
      </w:r>
    </w:p>
    <w:bookmarkEnd w:id="30"/>
    <w:bookmarkStart w:name="z36" w:id="31"/>
    <w:p>
      <w:pPr>
        <w:spacing w:after="0"/>
        <w:ind w:left="0"/>
        <w:jc w:val="both"/>
      </w:pPr>
      <w:r>
        <w:rPr>
          <w:rFonts w:ascii="Times New Roman"/>
          <w:b w:val="false"/>
          <w:i w:val="false"/>
          <w:color w:val="000000"/>
          <w:sz w:val="28"/>
        </w:rPr>
        <w:t>
      12) уәкілетті органның жауапты орындаушысы комиссияның қорытындысы негізінде 2 (екі) жұмыс күні ішінде комиссия отырысының хаттамасын дайындайды және көрсетілетін қызметті алушыға жерге орналастыру жобасын жасақтау үшін жолдайды.</w:t>
      </w:r>
    </w:p>
    <w:bookmarkEnd w:id="31"/>
    <w:bookmarkStart w:name="z37" w:id="32"/>
    <w:p>
      <w:pPr>
        <w:spacing w:after="0"/>
        <w:ind w:left="0"/>
        <w:jc w:val="both"/>
      </w:pPr>
      <w:r>
        <w:rPr>
          <w:rFonts w:ascii="Times New Roman"/>
          <w:b w:val="false"/>
          <w:i w:val="false"/>
          <w:color w:val="000000"/>
          <w:sz w:val="28"/>
        </w:rPr>
        <w:t>
      Көрсетілген мерзімге жерге орналастыру жобасын әзірлеу кезеңі кірмейді.</w:t>
      </w:r>
    </w:p>
    <w:bookmarkEnd w:id="32"/>
    <w:bookmarkStart w:name="z38" w:id="33"/>
    <w:p>
      <w:pPr>
        <w:spacing w:after="0"/>
        <w:ind w:left="0"/>
        <w:jc w:val="both"/>
      </w:pPr>
      <w:r>
        <w:rPr>
          <w:rFonts w:ascii="Times New Roman"/>
          <w:b w:val="false"/>
          <w:i w:val="false"/>
          <w:color w:val="000000"/>
          <w:sz w:val="28"/>
        </w:rPr>
        <w:t>
      2-кезең:</w:t>
      </w:r>
    </w:p>
    <w:bookmarkEnd w:id="33"/>
    <w:bookmarkStart w:name="z39" w:id="34"/>
    <w:p>
      <w:pPr>
        <w:spacing w:after="0"/>
        <w:ind w:left="0"/>
        <w:jc w:val="both"/>
      </w:pPr>
      <w:r>
        <w:rPr>
          <w:rFonts w:ascii="Times New Roman"/>
          <w:b w:val="false"/>
          <w:i w:val="false"/>
          <w:color w:val="000000"/>
          <w:sz w:val="28"/>
        </w:rPr>
        <w:t>
      13) уәкілетті органның жауапты орындаушысы жерге орналастыру жобасы бекітілген күннен бастап 1 (бір) жұмыс күні ішінде шешімді дайындайды және уәкілетті органның басшысына жібереді;</w:t>
      </w:r>
    </w:p>
    <w:bookmarkEnd w:id="34"/>
    <w:bookmarkStart w:name="z40" w:id="35"/>
    <w:p>
      <w:pPr>
        <w:spacing w:after="0"/>
        <w:ind w:left="0"/>
        <w:jc w:val="both"/>
      </w:pPr>
      <w:r>
        <w:rPr>
          <w:rFonts w:ascii="Times New Roman"/>
          <w:b w:val="false"/>
          <w:i w:val="false"/>
          <w:color w:val="000000"/>
          <w:sz w:val="28"/>
        </w:rPr>
        <w:t>
      14) уәкілетті органның басшысы 1 (бір) жұмыс күні ішінде дайындалған шешімді тексереді және көрсетілетін қызметті берушінің басшысына жолдайды;</w:t>
      </w:r>
    </w:p>
    <w:bookmarkEnd w:id="35"/>
    <w:bookmarkStart w:name="z41" w:id="36"/>
    <w:p>
      <w:pPr>
        <w:spacing w:after="0"/>
        <w:ind w:left="0"/>
        <w:jc w:val="both"/>
      </w:pPr>
      <w:r>
        <w:rPr>
          <w:rFonts w:ascii="Times New Roman"/>
          <w:b w:val="false"/>
          <w:i w:val="false"/>
          <w:color w:val="000000"/>
          <w:sz w:val="28"/>
        </w:rPr>
        <w:t>
      15) көрсетілетін қызметті берушінің басшысы 4 (төрт) жұмыс күні ішінде шешім шығарады, қол қояды және көрсетілетін қызметті берушінің кеңсе қызметкеріне жолдайды;</w:t>
      </w:r>
    </w:p>
    <w:bookmarkEnd w:id="36"/>
    <w:bookmarkStart w:name="z42" w:id="37"/>
    <w:p>
      <w:pPr>
        <w:spacing w:after="0"/>
        <w:ind w:left="0"/>
        <w:jc w:val="both"/>
      </w:pPr>
      <w:r>
        <w:rPr>
          <w:rFonts w:ascii="Times New Roman"/>
          <w:b w:val="false"/>
          <w:i w:val="false"/>
          <w:color w:val="000000"/>
          <w:sz w:val="28"/>
        </w:rPr>
        <w:t>
      16) көрсетілетін қызметті берушінің кеңсе қызметкері 15 (он бес) минут ішінде шешімді тіркеу журналында тіркейді және көрсетілетін қызметті алушыға береді.</w:t>
      </w:r>
    </w:p>
    <w:bookmarkEnd w:id="37"/>
    <w:bookmarkStart w:name="z43" w:id="38"/>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38"/>
    <w:bookmarkStart w:name="z44" w:id="39"/>
    <w:p>
      <w:pPr>
        <w:spacing w:after="0"/>
        <w:ind w:left="0"/>
        <w:jc w:val="both"/>
      </w:pPr>
      <w:r>
        <w:rPr>
          <w:rFonts w:ascii="Times New Roman"/>
          <w:b w:val="false"/>
          <w:i w:val="false"/>
          <w:color w:val="000000"/>
          <w:sz w:val="28"/>
        </w:rPr>
        <w:t>
      1) құжаттарды тіркеу және оларды көрсетілетін қызметті берушінің басшысына жолдау;</w:t>
      </w:r>
    </w:p>
    <w:bookmarkEnd w:id="39"/>
    <w:bookmarkStart w:name="z45" w:id="40"/>
    <w:p>
      <w:pPr>
        <w:spacing w:after="0"/>
        <w:ind w:left="0"/>
        <w:jc w:val="both"/>
      </w:pPr>
      <w:r>
        <w:rPr>
          <w:rFonts w:ascii="Times New Roman"/>
          <w:b w:val="false"/>
          <w:i w:val="false"/>
          <w:color w:val="000000"/>
          <w:sz w:val="28"/>
        </w:rPr>
        <w:t>
      2) құжаттарды қарау және орындау үшін уәкілетті органға жолдау;</w:t>
      </w:r>
    </w:p>
    <w:bookmarkEnd w:id="40"/>
    <w:bookmarkStart w:name="z46" w:id="41"/>
    <w:p>
      <w:pPr>
        <w:spacing w:after="0"/>
        <w:ind w:left="0"/>
        <w:jc w:val="both"/>
      </w:pPr>
      <w:r>
        <w:rPr>
          <w:rFonts w:ascii="Times New Roman"/>
          <w:b w:val="false"/>
          <w:i w:val="false"/>
          <w:color w:val="000000"/>
          <w:sz w:val="28"/>
        </w:rPr>
        <w:t>
      3) шешімді немесе бас тарту туралы дәлелді жауапты дайындау және көрсетілетін қызметті берушінің басшысына қол қоюға жіберу;</w:t>
      </w:r>
    </w:p>
    <w:bookmarkEnd w:id="41"/>
    <w:bookmarkStart w:name="z47" w:id="42"/>
    <w:p>
      <w:pPr>
        <w:spacing w:after="0"/>
        <w:ind w:left="0"/>
        <w:jc w:val="both"/>
      </w:pPr>
      <w:r>
        <w:rPr>
          <w:rFonts w:ascii="Times New Roman"/>
          <w:b w:val="false"/>
          <w:i w:val="false"/>
          <w:color w:val="000000"/>
          <w:sz w:val="28"/>
        </w:rPr>
        <w:t>
      4) шешімге немесе бас тарту туралы дәлелді жауапқа қол қою және көрсетілетін қызметті берушінің кеңсе қызметкеріне тіркеуге жолдау;</w:t>
      </w:r>
    </w:p>
    <w:bookmarkEnd w:id="42"/>
    <w:bookmarkStart w:name="z48" w:id="43"/>
    <w:p>
      <w:pPr>
        <w:spacing w:after="0"/>
        <w:ind w:left="0"/>
        <w:jc w:val="both"/>
      </w:pPr>
      <w:r>
        <w:rPr>
          <w:rFonts w:ascii="Times New Roman"/>
          <w:b w:val="false"/>
          <w:i w:val="false"/>
          <w:color w:val="000000"/>
          <w:sz w:val="28"/>
        </w:rPr>
        <w:t>
      5) шешімді немесе бас тарту туралы дәлелді жауапты тіркеу және көрсетілетін қызметті алушыға беру.</w:t>
      </w:r>
    </w:p>
    <w:bookmarkEnd w:id="43"/>
    <w:bookmarkStart w:name="z49" w:id="4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4"/>
    <w:bookmarkStart w:name="z50" w:id="45"/>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және уәкілетті органның құрылымдық бөлімшелерінің (қызметкерлерінің) тізбесі:</w:t>
      </w:r>
    </w:p>
    <w:bookmarkEnd w:id="45"/>
    <w:bookmarkStart w:name="z51" w:id="46"/>
    <w:p>
      <w:pPr>
        <w:spacing w:after="0"/>
        <w:ind w:left="0"/>
        <w:jc w:val="both"/>
      </w:pPr>
      <w:r>
        <w:rPr>
          <w:rFonts w:ascii="Times New Roman"/>
          <w:b w:val="false"/>
          <w:i w:val="false"/>
          <w:color w:val="000000"/>
          <w:sz w:val="28"/>
        </w:rPr>
        <w:t>
      1) көрсетілетін қызметті берушінің кеңсе қызметкері;</w:t>
      </w:r>
    </w:p>
    <w:bookmarkEnd w:id="46"/>
    <w:bookmarkStart w:name="z52" w:id="47"/>
    <w:p>
      <w:pPr>
        <w:spacing w:after="0"/>
        <w:ind w:left="0"/>
        <w:jc w:val="both"/>
      </w:pPr>
      <w:r>
        <w:rPr>
          <w:rFonts w:ascii="Times New Roman"/>
          <w:b w:val="false"/>
          <w:i w:val="false"/>
          <w:color w:val="000000"/>
          <w:sz w:val="28"/>
        </w:rPr>
        <w:t xml:space="preserve">
      2) көрсетілетін қызметті берушінің басшысы; </w:t>
      </w:r>
    </w:p>
    <w:bookmarkEnd w:id="47"/>
    <w:bookmarkStart w:name="z53" w:id="48"/>
    <w:p>
      <w:pPr>
        <w:spacing w:after="0"/>
        <w:ind w:left="0"/>
        <w:jc w:val="both"/>
      </w:pPr>
      <w:r>
        <w:rPr>
          <w:rFonts w:ascii="Times New Roman"/>
          <w:b w:val="false"/>
          <w:i w:val="false"/>
          <w:color w:val="000000"/>
          <w:sz w:val="28"/>
        </w:rPr>
        <w:t>
      3) уәкілетті органның кеңсе қызметкері;</w:t>
      </w:r>
    </w:p>
    <w:bookmarkEnd w:id="48"/>
    <w:bookmarkStart w:name="z54" w:id="49"/>
    <w:p>
      <w:pPr>
        <w:spacing w:after="0"/>
        <w:ind w:left="0"/>
        <w:jc w:val="both"/>
      </w:pPr>
      <w:r>
        <w:rPr>
          <w:rFonts w:ascii="Times New Roman"/>
          <w:b w:val="false"/>
          <w:i w:val="false"/>
          <w:color w:val="000000"/>
          <w:sz w:val="28"/>
        </w:rPr>
        <w:t xml:space="preserve">
      4) уәкілетті органның басшысы; </w:t>
      </w:r>
    </w:p>
    <w:bookmarkEnd w:id="49"/>
    <w:bookmarkStart w:name="z55" w:id="50"/>
    <w:p>
      <w:pPr>
        <w:spacing w:after="0"/>
        <w:ind w:left="0"/>
        <w:jc w:val="both"/>
      </w:pPr>
      <w:r>
        <w:rPr>
          <w:rFonts w:ascii="Times New Roman"/>
          <w:b w:val="false"/>
          <w:i w:val="false"/>
          <w:color w:val="000000"/>
          <w:sz w:val="28"/>
        </w:rPr>
        <w:t>
      5) уәкілетті органның жауапты орындаушысы.</w:t>
      </w:r>
    </w:p>
    <w:bookmarkEnd w:id="50"/>
    <w:bookmarkStart w:name="z56" w:id="51"/>
    <w:p>
      <w:pPr>
        <w:spacing w:after="0"/>
        <w:ind w:left="0"/>
        <w:jc w:val="both"/>
      </w:pPr>
      <w:r>
        <w:rPr>
          <w:rFonts w:ascii="Times New Roman"/>
          <w:b w:val="false"/>
          <w:i w:val="false"/>
          <w:color w:val="000000"/>
          <w:sz w:val="28"/>
        </w:rPr>
        <w:t xml:space="preserve">
      9. Мемлекеттік қызметті көрсету кезінде көрсетілетін қызметті беруші мен көрсетілетін қызметті алушының жүгіну тәртібі және рәсімдерінің (іс-қимылдарының) толық сипаттамасы осы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1"/>
    <w:bookmarkStart w:name="z57" w:id="5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58" w:id="53"/>
    <w:p>
      <w:pPr>
        <w:spacing w:after="0"/>
        <w:ind w:left="0"/>
        <w:jc w:val="both"/>
      </w:pPr>
      <w:r>
        <w:rPr>
          <w:rFonts w:ascii="Times New Roman"/>
          <w:b w:val="false"/>
          <w:i w:val="false"/>
          <w:color w:val="000000"/>
          <w:sz w:val="28"/>
        </w:rPr>
        <w:t>
      10. Мемлекеттік корпорация және (немесе) өзге де көрсетілетін қызметті берушілерге жүгіну тәртібін сипаттау, көрсетілетін қызметті алушының өтінішін өңдеу ұзақтығы:</w:t>
      </w:r>
    </w:p>
    <w:bookmarkEnd w:id="53"/>
    <w:bookmarkStart w:name="z59" w:id="54"/>
    <w:p>
      <w:pPr>
        <w:spacing w:after="0"/>
        <w:ind w:left="0"/>
        <w:jc w:val="both"/>
      </w:pPr>
      <w:r>
        <w:rPr>
          <w:rFonts w:ascii="Times New Roman"/>
          <w:b w:val="false"/>
          <w:i w:val="false"/>
          <w:color w:val="000000"/>
          <w:sz w:val="28"/>
        </w:rPr>
        <w:t>
      1) Мемлекеттік корпорация қызметкері 1 (бір) минут ішінде көрсетілетін қызметті алушы ұсынған өтініштің дұрыс толтырылуын және құжаттардың толықтығын тексереді.</w:t>
      </w:r>
    </w:p>
    <w:bookmarkEnd w:id="54"/>
    <w:bookmarkStart w:name="z60" w:id="55"/>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1 (бір) минут ішінде Мемлекеттік корпорацияның ықпалдастырылған ақпараттық жүйесінің автоматтандырылған жұмыс орнына (бұдан әрі – Мемлекеттік корпорация ЫАЖ АЖО) логин мен парольді енгізуі (авторландыру процесі);</w:t>
      </w:r>
    </w:p>
    <w:bookmarkEnd w:id="55"/>
    <w:bookmarkStart w:name="z61" w:id="56"/>
    <w:p>
      <w:pPr>
        <w:spacing w:after="0"/>
        <w:ind w:left="0"/>
        <w:jc w:val="both"/>
      </w:pPr>
      <w:r>
        <w:rPr>
          <w:rFonts w:ascii="Times New Roman"/>
          <w:b w:val="false"/>
          <w:i w:val="false"/>
          <w:color w:val="000000"/>
          <w:sz w:val="28"/>
        </w:rPr>
        <w:t>
      3) 2-процесс – Мемлекеттік корпорация қызметкерінің 2 (екі)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56"/>
    <w:bookmarkStart w:name="z62" w:id="57"/>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p>
    <w:bookmarkEnd w:id="57"/>
    <w:bookmarkStart w:name="z63" w:id="58"/>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 сенімхат мәліметтерінің бар болуы 1 (бір) минут ішінде тексеріледі;</w:t>
      </w:r>
    </w:p>
    <w:bookmarkEnd w:id="58"/>
    <w:bookmarkStart w:name="z64" w:id="59"/>
    <w:p>
      <w:pPr>
        <w:spacing w:after="0"/>
        <w:ind w:left="0"/>
        <w:jc w:val="both"/>
      </w:pPr>
      <w:r>
        <w:rPr>
          <w:rFonts w:ascii="Times New Roman"/>
          <w:b w:val="false"/>
          <w:i w:val="false"/>
          <w:color w:val="000000"/>
          <w:sz w:val="28"/>
        </w:rPr>
        <w:t>
      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59"/>
    <w:bookmarkStart w:name="z65" w:id="60"/>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үкіметтің аймақтық шлюзі автоматтандырылған жұмыс орнына (бұдан әрі – ЭҮАШ АЖО) 1 (бір) минут ішінде жолдауы;</w:t>
      </w:r>
    </w:p>
    <w:bookmarkEnd w:id="60"/>
    <w:bookmarkStart w:name="z66" w:id="61"/>
    <w:p>
      <w:pPr>
        <w:spacing w:after="0"/>
        <w:ind w:left="0"/>
        <w:jc w:val="both"/>
      </w:pPr>
      <w:r>
        <w:rPr>
          <w:rFonts w:ascii="Times New Roman"/>
          <w:b w:val="false"/>
          <w:i w:val="false"/>
          <w:color w:val="000000"/>
          <w:sz w:val="28"/>
        </w:rPr>
        <w:t>
      11. Мемлекеттік қызмет көрсетудің нәтижесін Мемлекеттік корпорация арқылы алу процесін сипаттау, оның ұзақтығы:</w:t>
      </w:r>
    </w:p>
    <w:bookmarkEnd w:id="61"/>
    <w:bookmarkStart w:name="z67" w:id="62"/>
    <w:p>
      <w:pPr>
        <w:spacing w:after="0"/>
        <w:ind w:left="0"/>
        <w:jc w:val="both"/>
      </w:pPr>
      <w:r>
        <w:rPr>
          <w:rFonts w:ascii="Times New Roman"/>
          <w:b w:val="false"/>
          <w:i w:val="false"/>
          <w:color w:val="000000"/>
          <w:sz w:val="28"/>
        </w:rPr>
        <w:t>
      1) 6-процесс - 2 (екі) минут ішінде ЭҮАШ АЖО-да электрондық құжатты тіркеу;</w:t>
      </w:r>
    </w:p>
    <w:bookmarkEnd w:id="62"/>
    <w:bookmarkStart w:name="z68" w:id="63"/>
    <w:p>
      <w:pPr>
        <w:spacing w:after="0"/>
        <w:ind w:left="0"/>
        <w:jc w:val="both"/>
      </w:pPr>
      <w:r>
        <w:rPr>
          <w:rFonts w:ascii="Times New Roman"/>
          <w:b w:val="false"/>
          <w:i w:val="false"/>
          <w:color w:val="000000"/>
          <w:sz w:val="28"/>
        </w:rPr>
        <w:t>
      2) 2-шарт – көрсетілетін қызметті берушінің 2 (екі) минут ішінде көрсетілетін қызметті алушының жалғаған құжаттар топтамасының сәйкестігін тексеруі (өңдеуі);</w:t>
      </w:r>
    </w:p>
    <w:bookmarkEnd w:id="63"/>
    <w:bookmarkStart w:name="z69" w:id="64"/>
    <w:p>
      <w:pPr>
        <w:spacing w:after="0"/>
        <w:ind w:left="0"/>
        <w:jc w:val="both"/>
      </w:pPr>
      <w:r>
        <w:rPr>
          <w:rFonts w:ascii="Times New Roman"/>
          <w:b w:val="false"/>
          <w:i w:val="false"/>
          <w:color w:val="000000"/>
          <w:sz w:val="28"/>
        </w:rPr>
        <w:t>
      3) 7-процесс – көрсетілетін қызметті алушының құжаттар топтамасында кемшіліктердің болуына байланысты 2 (екі) минут ішінде сұратылып отырған мемлекеттік көрсетілетін қызметтен бас тарту жөнінде хабарламаның қалыптастырылуы немесе көрсетілетін қызметті алушымен Мемлекеттік корпорация қызметкері арқылы тиісті құжаттарды қабылдағандығы туралы қолхат алуы;</w:t>
      </w:r>
    </w:p>
    <w:bookmarkEnd w:id="64"/>
    <w:bookmarkStart w:name="z70" w:id="65"/>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(шешім алу) алуы.</w:t>
      </w:r>
    </w:p>
    <w:bookmarkEnd w:id="65"/>
    <w:bookmarkStart w:name="z71" w:id="66"/>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66"/>
    <w:bookmarkStart w:name="z72" w:id="67"/>
    <w:p>
      <w:pPr>
        <w:spacing w:after="0"/>
        <w:ind w:left="0"/>
        <w:jc w:val="both"/>
      </w:pPr>
      <w:r>
        <w:rPr>
          <w:rFonts w:ascii="Times New Roman"/>
          <w:b w:val="false"/>
          <w:i w:val="false"/>
          <w:color w:val="000000"/>
          <w:sz w:val="28"/>
        </w:rPr>
        <w:t xml:space="preserve">
      12.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регламентіне1-қосымша</w:t>
            </w:r>
          </w:p>
        </w:tc>
      </w:tr>
    </w:tbl>
    <w:bookmarkStart w:name="z74" w:id="68"/>
    <w:p>
      <w:pPr>
        <w:spacing w:after="0"/>
        <w:ind w:left="0"/>
        <w:jc w:val="left"/>
      </w:pPr>
      <w:r>
        <w:rPr>
          <w:rFonts w:ascii="Times New Roman"/>
          <w:b/>
          <w:i w:val="false"/>
          <w:color w:val="000000"/>
        </w:rPr>
        <w:t xml:space="preserve"> "Сауда-саттықты (конкурстарды, аукциондарды)өткізуді талап етпейтін мемлекет меншігіндегіжер учаскелеріне құқықтарды алу" мемлекеттік қызметін көрсетудің бизнес-процестерінің анықтамалығы</w:t>
      </w:r>
    </w:p>
    <w:bookmarkEnd w:id="68"/>
    <w:bookmarkStart w:name="z75" w:id="69"/>
    <w:p>
      <w:pPr>
        <w:spacing w:after="0"/>
        <w:ind w:left="0"/>
        <w:jc w:val="left"/>
      </w:pPr>
    </w:p>
    <w:bookmarkEnd w:id="69"/>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p>
    <w:bookmarkStart w:name="z76" w:id="70"/>
    <w:p>
      <w:pPr>
        <w:spacing w:after="0"/>
        <w:ind w:left="0"/>
        <w:jc w:val="left"/>
      </w:pPr>
    </w:p>
    <w:bookmarkEnd w:id="70"/>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99000"/>
                    </a:xfrm>
                    <a:prstGeom prst="rect">
                      <a:avLst/>
                    </a:prstGeom>
                  </pic:spPr>
                </pic:pic>
              </a:graphicData>
            </a:graphic>
          </wp:inline>
        </w:drawing>
      </w:r>
    </w:p>
    <w:p>
      <w:pPr>
        <w:spacing w:after="0"/>
        <w:ind w:left="0"/>
        <w:jc w:val="left"/>
      </w:pPr>
      <w:r>
        <w:br/>
      </w:r>
    </w:p>
    <w:bookmarkStart w:name="z77" w:id="71"/>
    <w:p>
      <w:pPr>
        <w:spacing w:after="0"/>
        <w:ind w:left="0"/>
        <w:jc w:val="both"/>
      </w:pPr>
      <w:r>
        <w:rPr>
          <w:rFonts w:ascii="Times New Roman"/>
          <w:b w:val="false"/>
          <w:i w:val="false"/>
          <w:color w:val="000000"/>
          <w:sz w:val="28"/>
        </w:rPr>
        <w:t>
      Шартты белгілер:</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80" w:id="73"/>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іске қосылатын ақпараттық жүйелердің өзара функционалдық өзара іс-қимыл диаграммасы</w:t>
      </w:r>
    </w:p>
    <w:bookmarkEnd w:id="73"/>
    <w:bookmarkStart w:name="z81" w:id="74"/>
    <w:p>
      <w:pPr>
        <w:spacing w:after="0"/>
        <w:ind w:left="0"/>
        <w:jc w:val="left"/>
      </w:pPr>
    </w:p>
    <w:bookmarkEnd w:id="74"/>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30600"/>
                    </a:xfrm>
                    <a:prstGeom prst="rect">
                      <a:avLst/>
                    </a:prstGeom>
                  </pic:spPr>
                </pic:pic>
              </a:graphicData>
            </a:graphic>
          </wp:inline>
        </w:drawing>
      </w:r>
    </w:p>
    <w:p>
      <w:pPr>
        <w:spacing w:after="0"/>
        <w:ind w:left="0"/>
        <w:jc w:val="left"/>
      </w:pPr>
      <w:r>
        <w:br/>
      </w:r>
    </w:p>
    <w:bookmarkStart w:name="z82" w:id="75"/>
    <w:p>
      <w:pPr>
        <w:spacing w:after="0"/>
        <w:ind w:left="0"/>
        <w:jc w:val="both"/>
      </w:pPr>
      <w:r>
        <w:rPr>
          <w:rFonts w:ascii="Times New Roman"/>
          <w:b w:val="false"/>
          <w:i w:val="false"/>
          <w:color w:val="000000"/>
          <w:sz w:val="28"/>
        </w:rPr>
        <w:t>
      Шартты белгілер:</w:t>
      </w:r>
    </w:p>
    <w:bookmarkEnd w:id="75"/>
    <w:bookmarkStart w:name="z8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