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cf4f3" w14:textId="6fcf4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30 маусымдағы №160 "Батыс Қазақстан облысы бойынша жер қатынастары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30 шілдедегі № 182 қаулысы. Батыс Қазақстан облысының Әділет департаментінде 2019 жылғы 31 шілдеде № 5757 болып тіркелді. Күші жойылды - Батыс Қазақстан облысы әкімдігінің 2020 жылғы 30 шілдедегі № 178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30.07.2020 </w:t>
      </w:r>
      <w:r>
        <w:rPr>
          <w:rFonts w:ascii="Times New Roman"/>
          <w:b w:val="false"/>
          <w:i w:val="false"/>
          <w:color w:val="ff0000"/>
          <w:sz w:val="28"/>
        </w:rPr>
        <w:t>№ 178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2001жылғы 23қаңтардағы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1.Батыс Қазақстан облысы әкімдігінің 2015 жылғы 30 маусымдағы №160 "Батыс Қазақстан облысы бойынша жер қатынастары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№3980 тіркелген, 2015 жылғы 28 тамыздағы "Әділет" ақпараттық-құқықтық жүйесінде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"Мемлекет жеке меншікке сататын нақты жер учаскелерінің кадастрлық (бағалау) құнын бекіту"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7" w:id="3"/>
    <w:p>
      <w:pPr>
        <w:spacing w:after="0"/>
        <w:ind w:left="0"/>
        <w:jc w:val="both"/>
      </w:pPr>
      <w:r>
        <w:rPr>
          <w:rFonts w:ascii="Times New Roman"/>
          <w:b w:val="false"/>
          <w:i w:val="false"/>
          <w:color w:val="000000"/>
          <w:sz w:val="28"/>
        </w:rPr>
        <w:t>
      үшінші абзацтағы: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келесідей редакцияда жазылсын:</w:t>
      </w:r>
    </w:p>
    <w:bookmarkStart w:name="z10" w:id="4"/>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келесідей редакцияда жазылсын:</w:t>
      </w:r>
    </w:p>
    <w:bookmarkStart w:name="z12" w:id="5"/>
    <w:p>
      <w:pPr>
        <w:spacing w:after="0"/>
        <w:ind w:left="0"/>
        <w:jc w:val="both"/>
      </w:pPr>
      <w:r>
        <w:rPr>
          <w:rFonts w:ascii="Times New Roman"/>
          <w:b w:val="false"/>
          <w:i w:val="false"/>
          <w:color w:val="000000"/>
          <w:sz w:val="28"/>
        </w:rPr>
        <w:t xml:space="preserve">
      "3. Мемлекеттiк қызметті көрсету нәтижесі – бекітілген жер учаскесінің кадастрлық (бағалау) құны актісі (бұдан әрі – акт)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5"/>
    <w:bookmarkStart w:name="z13" w:id="6"/>
    <w:p>
      <w:pPr>
        <w:spacing w:after="0"/>
        <w:ind w:left="0"/>
        <w:jc w:val="both"/>
      </w:pPr>
      <w:r>
        <w:rPr>
          <w:rFonts w:ascii="Times New Roman"/>
          <w:b w:val="false"/>
          <w:i w:val="false"/>
          <w:color w:val="000000"/>
          <w:sz w:val="28"/>
        </w:rPr>
        <w:t xml:space="preserve">
      көрсетілген қаулымен бекітілген "Жер учаскелерін қалыптастыру жөніндегі жерге орналастыру жобаларын бекiту"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5" w:id="7"/>
    <w:p>
      <w:pPr>
        <w:spacing w:after="0"/>
        <w:ind w:left="0"/>
        <w:jc w:val="both"/>
      </w:pPr>
      <w:r>
        <w:rPr>
          <w:rFonts w:ascii="Times New Roman"/>
          <w:b w:val="false"/>
          <w:i w:val="false"/>
          <w:color w:val="000000"/>
          <w:sz w:val="28"/>
        </w:rPr>
        <w:t>
      үшінші абзацтағы: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келесідей редакцияда жазылсын:</w:t>
      </w:r>
    </w:p>
    <w:bookmarkStart w:name="z18" w:id="8"/>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келесідей редакцияда жазылсын:</w:t>
      </w:r>
    </w:p>
    <w:bookmarkStart w:name="z20" w:id="9"/>
    <w:p>
      <w:pPr>
        <w:spacing w:after="0"/>
        <w:ind w:left="0"/>
        <w:jc w:val="both"/>
      </w:pPr>
      <w:r>
        <w:rPr>
          <w:rFonts w:ascii="Times New Roman"/>
          <w:b w:val="false"/>
          <w:i w:val="false"/>
          <w:color w:val="000000"/>
          <w:sz w:val="28"/>
        </w:rPr>
        <w:t>
      "2. Мемлекеттік қызметті көрсету нәтижесін беру нысаны: электрондық және (немесе) қағаз түрінде.";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келесідей редакцияда жазылсын:</w:t>
      </w:r>
    </w:p>
    <w:bookmarkStart w:name="z22" w:id="10"/>
    <w:p>
      <w:pPr>
        <w:spacing w:after="0"/>
        <w:ind w:left="0"/>
        <w:jc w:val="both"/>
      </w:pPr>
      <w:r>
        <w:rPr>
          <w:rFonts w:ascii="Times New Roman"/>
          <w:b w:val="false"/>
          <w:i w:val="false"/>
          <w:color w:val="000000"/>
          <w:sz w:val="28"/>
        </w:rPr>
        <w:t xml:space="preserve">
      "3. Мемлекеттік қызметті көрсету нәтижесі – бекітілген жер учаскесін қалыптастыру жөніндегі жерге орналастыру жобасы (бұдан әрі – бұйрық)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10"/>
    <w:bookmarkStart w:name="z23" w:id="11"/>
    <w:p>
      <w:pPr>
        <w:spacing w:after="0"/>
        <w:ind w:left="0"/>
        <w:jc w:val="both"/>
      </w:pPr>
      <w:r>
        <w:rPr>
          <w:rFonts w:ascii="Times New Roman"/>
          <w:b w:val="false"/>
          <w:i w:val="false"/>
          <w:color w:val="000000"/>
          <w:sz w:val="28"/>
        </w:rPr>
        <w:t xml:space="preserve">
      көрсетілген қаулымен бекітілген "Жер учаскелерінің нысаналы мақсатын өзгертуге шешім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5" w:id="12"/>
    <w:p>
      <w:pPr>
        <w:spacing w:after="0"/>
        <w:ind w:left="0"/>
        <w:jc w:val="both"/>
      </w:pPr>
      <w:r>
        <w:rPr>
          <w:rFonts w:ascii="Times New Roman"/>
          <w:b w:val="false"/>
          <w:i w:val="false"/>
          <w:color w:val="000000"/>
          <w:sz w:val="28"/>
        </w:rPr>
        <w:t>
      үшінші абзацтағы: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келесідей редакцияда жазылсын:</w:t>
      </w:r>
    </w:p>
    <w:bookmarkStart w:name="z27" w:id="13"/>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келесідей редакцияда жазылсын:</w:t>
      </w:r>
    </w:p>
    <w:bookmarkStart w:name="z29" w:id="14"/>
    <w:p>
      <w:pPr>
        <w:spacing w:after="0"/>
        <w:ind w:left="0"/>
        <w:jc w:val="both"/>
      </w:pPr>
      <w:r>
        <w:rPr>
          <w:rFonts w:ascii="Times New Roman"/>
          <w:b w:val="false"/>
          <w:i w:val="false"/>
          <w:color w:val="000000"/>
          <w:sz w:val="28"/>
        </w:rPr>
        <w:t>
      "2. Мемлекеттік қызметті көрсету нәтижесін беру нысаны: электрондық және (немесе) қағаз түрінде.";</w:t>
      </w:r>
    </w:p>
    <w:bookmarkEnd w:id="14"/>
    <w:bookmarkStart w:name="z30" w:id="15"/>
    <w:p>
      <w:pPr>
        <w:spacing w:after="0"/>
        <w:ind w:left="0"/>
        <w:jc w:val="both"/>
      </w:pPr>
      <w:r>
        <w:rPr>
          <w:rFonts w:ascii="Times New Roman"/>
          <w:b w:val="false"/>
          <w:i w:val="false"/>
          <w:color w:val="000000"/>
          <w:sz w:val="28"/>
        </w:rPr>
        <w:t xml:space="preserve">
      көрсетілген қаулымен бекітілген "Іздестіру жұмыстарын жүргізу үшін жер учаскесін пайдалануға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2" w:id="16"/>
    <w:p>
      <w:pPr>
        <w:spacing w:after="0"/>
        <w:ind w:left="0"/>
        <w:jc w:val="both"/>
      </w:pPr>
      <w:r>
        <w:rPr>
          <w:rFonts w:ascii="Times New Roman"/>
          <w:b w:val="false"/>
          <w:i w:val="false"/>
          <w:color w:val="000000"/>
          <w:sz w:val="28"/>
        </w:rPr>
        <w:t>
      үшінші абзацтағы: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келесідей редакцияда жазылсын:</w:t>
      </w:r>
    </w:p>
    <w:bookmarkStart w:name="z35" w:id="17"/>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келесідей редакцияда жазылсын:</w:t>
      </w:r>
    </w:p>
    <w:bookmarkStart w:name="z37" w:id="18"/>
    <w:p>
      <w:pPr>
        <w:spacing w:after="0"/>
        <w:ind w:left="0"/>
        <w:jc w:val="both"/>
      </w:pPr>
      <w:r>
        <w:rPr>
          <w:rFonts w:ascii="Times New Roman"/>
          <w:b w:val="false"/>
          <w:i w:val="false"/>
          <w:color w:val="000000"/>
          <w:sz w:val="28"/>
        </w:rPr>
        <w:t>
      "2. Мемлекеттік қызметті көрсету нәтижесін беру нысаны: электрондық және (немесе) қағаз түрінде.";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келесідей редакцияда жазылсын:</w:t>
      </w:r>
    </w:p>
    <w:bookmarkStart w:name="z39" w:id="19"/>
    <w:p>
      <w:pPr>
        <w:spacing w:after="0"/>
        <w:ind w:left="0"/>
        <w:jc w:val="both"/>
      </w:pPr>
      <w:r>
        <w:rPr>
          <w:rFonts w:ascii="Times New Roman"/>
          <w:b w:val="false"/>
          <w:i w:val="false"/>
          <w:color w:val="000000"/>
          <w:sz w:val="28"/>
        </w:rPr>
        <w:t xml:space="preserve">
      "3. Мемлекеттік қызметті көрсету нәтижесі – іздестіру жұмыстарын жүргізу үшін жер учаскесін пайдалануға рұқсат беру туралы қаулы (бұдан әрі – рұқсат)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дәлелді бас тарту (бұдан әрі – бас тарту туралы дәлелді жауап).";</w:t>
      </w:r>
    </w:p>
    <w:bookmarkEnd w:id="19"/>
    <w:bookmarkStart w:name="z40" w:id="20"/>
    <w:p>
      <w:pPr>
        <w:spacing w:after="0"/>
        <w:ind w:left="0"/>
        <w:jc w:val="both"/>
      </w:pPr>
      <w:r>
        <w:rPr>
          <w:rFonts w:ascii="Times New Roman"/>
          <w:b w:val="false"/>
          <w:i w:val="false"/>
          <w:color w:val="000000"/>
          <w:sz w:val="28"/>
        </w:rPr>
        <w:t xml:space="preserve">
      көрсетілген қаулымен бекітілген "Ауыл шаруашылығы алқаптарын бір түрден екінші түрге ауыстыруға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2" w:id="21"/>
    <w:p>
      <w:pPr>
        <w:spacing w:after="0"/>
        <w:ind w:left="0"/>
        <w:jc w:val="both"/>
      </w:pPr>
      <w:r>
        <w:rPr>
          <w:rFonts w:ascii="Times New Roman"/>
          <w:b w:val="false"/>
          <w:i w:val="false"/>
          <w:color w:val="000000"/>
          <w:sz w:val="28"/>
        </w:rPr>
        <w:t>
      үшінші абзац келесідей редакцияда жазылсын:</w:t>
      </w:r>
    </w:p>
    <w:bookmarkEnd w:id="21"/>
    <w:bookmarkStart w:name="z43" w:id="22"/>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"Азаматтарға арналған үкімет" мемлекеттік корпорациясы (бұдан әрі – Мемлекеттік корпорация) арқылы жүзеге асырылады.";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келесідей редакцияда жазылсын:</w:t>
      </w:r>
    </w:p>
    <w:bookmarkStart w:name="z45" w:id="23"/>
    <w:p>
      <w:pPr>
        <w:spacing w:after="0"/>
        <w:ind w:left="0"/>
        <w:jc w:val="both"/>
      </w:pPr>
      <w:r>
        <w:rPr>
          <w:rFonts w:ascii="Times New Roman"/>
          <w:b w:val="false"/>
          <w:i w:val="false"/>
          <w:color w:val="000000"/>
          <w:sz w:val="28"/>
        </w:rPr>
        <w:t xml:space="preserve">
      "3. Мемлекеттiк қызметті көрсету нәтижесі – көрсетілетін қызметті берушінің ауыл шаруашылығы алқаптарын бір түрден екінші түрге ауыстыру туралы рұқсаты (бұдан әрі – шешім)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дәлелді жауап.".</w:t>
      </w:r>
    </w:p>
    <w:bookmarkEnd w:id="23"/>
    <w:bookmarkStart w:name="z46" w:id="24"/>
    <w:p>
      <w:pPr>
        <w:spacing w:after="0"/>
        <w:ind w:left="0"/>
        <w:jc w:val="both"/>
      </w:pPr>
      <w:r>
        <w:rPr>
          <w:rFonts w:ascii="Times New Roman"/>
          <w:b w:val="false"/>
          <w:i w:val="false"/>
          <w:color w:val="000000"/>
          <w:sz w:val="28"/>
        </w:rPr>
        <w:t>
      2. "Батыс Қазақстан облысының жер қатынастары басқармасы" мемлекеттік мекемесі (Ә.Б. Мұханбетжанова)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4"/>
    <w:bookmarkStart w:name="z47" w:id="25"/>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М.М. Сатқановқа жүктелсін.</w:t>
      </w:r>
    </w:p>
    <w:bookmarkEnd w:id="25"/>
    <w:bookmarkStart w:name="z48" w:id="2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