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a377" w14:textId="ef0a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4 тамыздағы № 204 "Әлеуметтік-еңбек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13 тамыздағы № 206 қаулысы. Батыс Қазақстан облысының Әділет департаментінде 2019 жылғы 15 тамызда № 5769 болып тіркелді. Күші жойылды - Батыс Қазақстан облысы әкімдігінің 2020 жылғы 5 маусымдағы № 131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4 тамыздағы №204 "Әлеуметтік – еңбек саласындағы мемлекеттік көрсетілетін қызметтер регламенттерін бекіту туралы" (Нормативтік құқықтық актілерді мемлекеттік тіркеу тізілімінде № 4030 тіркелген, 2015 жылғы 3 қазанда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(А.Е.Құлқаев)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13 тамыздағы № 206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4 тамыздағы №204 қаулысымен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"Мемлекеттік атаулы әлеуметтік көмек тағайындау" мемлекеттік көрсетілетін қызметі (бұдан әрі – мемлекеттік көрсетілетін қызмет).</w:t>
      </w:r>
    </w:p>
    <w:bookmarkEnd w:id="8"/>
    <w:bookmarkStart w:name="z14"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аудандары және облыстық маңызы бар қаласының жұмыспен қамту және әлеуметтік бағдарламалар бөлімдерімен (бұдан әрі - көрсетілетін қызметті беруші)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№279 (Нормативтік құқықтық актілерді мемлекеттік тіркеу тізілімінде №11342 тіркелді) бұйрығымен бекітілген "Мемлекеттік атаулы әлеуметтік көмекті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5" w:id="10"/>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0"/>
    <w:bookmarkStart w:name="z16" w:id="11"/>
    <w:p>
      <w:pPr>
        <w:spacing w:after="0"/>
        <w:ind w:left="0"/>
        <w:jc w:val="both"/>
      </w:pPr>
      <w:r>
        <w:rPr>
          <w:rFonts w:ascii="Times New Roman"/>
          <w:b w:val="false"/>
          <w:i w:val="false"/>
          <w:color w:val="000000"/>
          <w:sz w:val="28"/>
        </w:rPr>
        <w:t>
      1) Халықты жұмыспен қамту орталықтары (бұдан әрі – Орталық);</w:t>
      </w:r>
    </w:p>
    <w:bookmarkEnd w:id="11"/>
    <w:bookmarkStart w:name="z17" w:id="12"/>
    <w:p>
      <w:pPr>
        <w:spacing w:after="0"/>
        <w:ind w:left="0"/>
        <w:jc w:val="both"/>
      </w:pPr>
      <w:r>
        <w:rPr>
          <w:rFonts w:ascii="Times New Roman"/>
          <w:b w:val="false"/>
          <w:i w:val="false"/>
          <w:color w:val="000000"/>
          <w:sz w:val="28"/>
        </w:rPr>
        <w:t>
      2) тұрғылықты жері бойынша Орталық болмаған жағдайда – Батыс Қазақстан облысы кенттерінің, ауылдарының, ауылдық округтерінің әкімдері (бұдан әрі – ауылдық округ әкімі) арқылы жүзеге асырылады.</w:t>
      </w:r>
    </w:p>
    <w:bookmarkEnd w:id="12"/>
    <w:bookmarkStart w:name="z18" w:id="1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3"/>
    <w:bookmarkStart w:name="z19" w:id="14"/>
    <w:p>
      <w:pPr>
        <w:spacing w:after="0"/>
        <w:ind w:left="0"/>
        <w:jc w:val="both"/>
      </w:pPr>
      <w:r>
        <w:rPr>
          <w:rFonts w:ascii="Times New Roman"/>
          <w:b w:val="false"/>
          <w:i w:val="false"/>
          <w:color w:val="000000"/>
          <w:sz w:val="28"/>
        </w:rPr>
        <w:t>
      3. Мемлекеттік қызметті көрсету нәтижесі - мемлекеттік атаулы әлеуметтік көмекті тағайындау (тағайындаудан бас тарту) туралы хабарлама.</w:t>
      </w:r>
    </w:p>
    <w:bookmarkEnd w:id="14"/>
    <w:bookmarkStart w:name="z20" w:id="1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5"/>
    <w:bookmarkStart w:name="z21" w:id="16"/>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6"/>
    <w:bookmarkStart w:name="z22" w:id="17"/>
    <w:p>
      <w:pPr>
        <w:spacing w:after="0"/>
        <w:ind w:left="0"/>
        <w:jc w:val="both"/>
      </w:pPr>
      <w:r>
        <w:rPr>
          <w:rFonts w:ascii="Times New Roman"/>
          <w:b w:val="false"/>
          <w:i w:val="false"/>
          <w:color w:val="000000"/>
          <w:sz w:val="28"/>
        </w:rPr>
        <w:t>
      5. Мемлекеттік қызметті көрсету мерзімі:</w:t>
      </w:r>
    </w:p>
    <w:bookmarkEnd w:id="17"/>
    <w:bookmarkStart w:name="z23" w:id="18"/>
    <w:p>
      <w:pPr>
        <w:spacing w:after="0"/>
        <w:ind w:left="0"/>
        <w:jc w:val="both"/>
      </w:pPr>
      <w:r>
        <w:rPr>
          <w:rFonts w:ascii="Times New Roman"/>
          <w:b w:val="false"/>
          <w:i w:val="false"/>
          <w:color w:val="000000"/>
          <w:sz w:val="28"/>
        </w:rPr>
        <w:t>
      1) Орталыққа жүгінген кезде – құжаттар топтамасын тіркеген сәттен бастап 7 (жеті) жұмыс күні;</w:t>
      </w:r>
    </w:p>
    <w:bookmarkEnd w:id="18"/>
    <w:bookmarkStart w:name="z24" w:id="19"/>
    <w:p>
      <w:pPr>
        <w:spacing w:after="0"/>
        <w:ind w:left="0"/>
        <w:jc w:val="both"/>
      </w:pPr>
      <w:r>
        <w:rPr>
          <w:rFonts w:ascii="Times New Roman"/>
          <w:b w:val="false"/>
          <w:i w:val="false"/>
          <w:color w:val="000000"/>
          <w:sz w:val="28"/>
        </w:rPr>
        <w:t>
      құжаттар топтамасын ауылдық округ әкіміне тапсырған сәттен бастап 10 (он) жұмыс күні.</w:t>
      </w:r>
    </w:p>
    <w:bookmarkEnd w:id="19"/>
    <w:bookmarkStart w:name="z25" w:id="20"/>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2 (екі) жұмыс күні ішінде өтініш иесін жазбаша хабарламамен хабардар ету арқылы құжаттар топтамасын қалыптастыру мерзімі күнтізбелік 30 (отыз) күнге дейін ұзартылады;</w:t>
      </w:r>
    </w:p>
    <w:bookmarkEnd w:id="20"/>
    <w:bookmarkStart w:name="z26" w:id="21"/>
    <w:p>
      <w:pPr>
        <w:spacing w:after="0"/>
        <w:ind w:left="0"/>
        <w:jc w:val="both"/>
      </w:pPr>
      <w:r>
        <w:rPr>
          <w:rFonts w:ascii="Times New Roman"/>
          <w:b w:val="false"/>
          <w:i w:val="false"/>
          <w:color w:val="000000"/>
          <w:sz w:val="28"/>
        </w:rPr>
        <w:t>
      2) Орталықта, ауылдық округ әкімінде құжаттар топтамасын тапсыру үшін күтудің ең ұзақ шекті уақыты – 30 (отыз) минут;</w:t>
      </w:r>
    </w:p>
    <w:bookmarkEnd w:id="21"/>
    <w:bookmarkStart w:name="z27" w:id="22"/>
    <w:p>
      <w:pPr>
        <w:spacing w:after="0"/>
        <w:ind w:left="0"/>
        <w:jc w:val="both"/>
      </w:pPr>
      <w:r>
        <w:rPr>
          <w:rFonts w:ascii="Times New Roman"/>
          <w:b w:val="false"/>
          <w:i w:val="false"/>
          <w:color w:val="000000"/>
          <w:sz w:val="28"/>
        </w:rPr>
        <w:t>
      3) Орталықта, ауылдық округ әкімінде қызмет көрсетудің ең ұзақ шекті уақыты – 30 (отыз) минут.</w:t>
      </w:r>
    </w:p>
    <w:bookmarkEnd w:id="22"/>
    <w:bookmarkStart w:name="z28"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29" w:id="24"/>
    <w:p>
      <w:pPr>
        <w:spacing w:after="0"/>
        <w:ind w:left="0"/>
        <w:jc w:val="both"/>
      </w:pPr>
      <w:r>
        <w:rPr>
          <w:rFonts w:ascii="Times New Roman"/>
          <w:b w:val="false"/>
          <w:i w:val="false"/>
          <w:color w:val="000000"/>
          <w:sz w:val="28"/>
        </w:rPr>
        <w:t>
      6. Мемлекеттік қызмет көрсету бойынша рәсімдерді (іс-қимылдарды) бастау үшін көрсетілетін қызметті алушының өтінішті, сондай-ақ жеке басын куәландыратын құжатты ұсынуы негіздеме болып табылады.</w:t>
      </w:r>
    </w:p>
    <w:bookmarkEnd w:id="24"/>
    <w:bookmarkStart w:name="z30" w:id="25"/>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25"/>
    <w:bookmarkStart w:name="z31" w:id="26"/>
    <w:p>
      <w:pPr>
        <w:spacing w:after="0"/>
        <w:ind w:left="0"/>
        <w:jc w:val="both"/>
      </w:pPr>
      <w:r>
        <w:rPr>
          <w:rFonts w:ascii="Times New Roman"/>
          <w:b w:val="false"/>
          <w:i w:val="false"/>
          <w:color w:val="000000"/>
          <w:sz w:val="28"/>
        </w:rPr>
        <w:t>
      ауылдық округ әкіміне жүгінген кезде:</w:t>
      </w:r>
    </w:p>
    <w:bookmarkEnd w:id="26"/>
    <w:bookmarkStart w:name="z32" w:id="27"/>
    <w:p>
      <w:pPr>
        <w:spacing w:after="0"/>
        <w:ind w:left="0"/>
        <w:jc w:val="both"/>
      </w:pPr>
      <w:r>
        <w:rPr>
          <w:rFonts w:ascii="Times New Roman"/>
          <w:b w:val="false"/>
          <w:i w:val="false"/>
          <w:color w:val="000000"/>
          <w:sz w:val="28"/>
        </w:rPr>
        <w:t>
      1) ауылдық округ әкімі:</w:t>
      </w:r>
    </w:p>
    <w:bookmarkEnd w:id="27"/>
    <w:bookmarkStart w:name="z33" w:id="28"/>
    <w:p>
      <w:pPr>
        <w:spacing w:after="0"/>
        <w:ind w:left="0"/>
        <w:jc w:val="both"/>
      </w:pPr>
      <w:r>
        <w:rPr>
          <w:rFonts w:ascii="Times New Roman"/>
          <w:b w:val="false"/>
          <w:i w:val="false"/>
          <w:color w:val="000000"/>
          <w:sz w:val="28"/>
        </w:rPr>
        <w:t>
      20 (жиырма) минут ішінде "электрондық үкімет" шлюзі арқылы тиісті мемлекеттік органдардың және ұйымдардың ақпараттық жүйелеріне (бұдан әрі – ақпараттық жүйе) сұрау салуды қалыптастырады, ақпараттық жүйелерден қажетті мәліметтерді алған жағдайда, өтінішті тіркейді және көрсетілетін қызметті алушыға үзбелі талон береді.</w:t>
      </w:r>
    </w:p>
    <w:bookmarkEnd w:id="28"/>
    <w:bookmarkStart w:name="z34" w:id="29"/>
    <w:p>
      <w:pPr>
        <w:spacing w:after="0"/>
        <w:ind w:left="0"/>
        <w:jc w:val="both"/>
      </w:pPr>
      <w:r>
        <w:rPr>
          <w:rFonts w:ascii="Times New Roman"/>
          <w:b w:val="false"/>
          <w:i w:val="false"/>
          <w:color w:val="000000"/>
          <w:sz w:val="28"/>
        </w:rPr>
        <w:t>
      Нәтижесі – өтінішті тіркеу;</w:t>
      </w:r>
    </w:p>
    <w:bookmarkEnd w:id="29"/>
    <w:bookmarkStart w:name="z35" w:id="30"/>
    <w:p>
      <w:pPr>
        <w:spacing w:after="0"/>
        <w:ind w:left="0"/>
        <w:jc w:val="both"/>
      </w:pPr>
      <w:r>
        <w:rPr>
          <w:rFonts w:ascii="Times New Roman"/>
          <w:b w:val="false"/>
          <w:i w:val="false"/>
          <w:color w:val="000000"/>
          <w:sz w:val="28"/>
        </w:rPr>
        <w:t>
      1 (бір) жұмыс күні ішінде құжаттар топтамасын қалыптастырады және учаскелік комиссияға береді.</w:t>
      </w:r>
    </w:p>
    <w:bookmarkEnd w:id="30"/>
    <w:bookmarkStart w:name="z36" w:id="31"/>
    <w:p>
      <w:pPr>
        <w:spacing w:after="0"/>
        <w:ind w:left="0"/>
        <w:jc w:val="both"/>
      </w:pPr>
      <w:r>
        <w:rPr>
          <w:rFonts w:ascii="Times New Roman"/>
          <w:b w:val="false"/>
          <w:i w:val="false"/>
          <w:color w:val="000000"/>
          <w:sz w:val="28"/>
        </w:rPr>
        <w:t>
      Нәтижесі – құжаттар топтамасын учаскелік комиссияға беру;</w:t>
      </w:r>
    </w:p>
    <w:bookmarkEnd w:id="31"/>
    <w:bookmarkStart w:name="z37" w:id="32"/>
    <w:p>
      <w:pPr>
        <w:spacing w:after="0"/>
        <w:ind w:left="0"/>
        <w:jc w:val="both"/>
      </w:pPr>
      <w:r>
        <w:rPr>
          <w:rFonts w:ascii="Times New Roman"/>
          <w:b w:val="false"/>
          <w:i w:val="false"/>
          <w:color w:val="000000"/>
          <w:sz w:val="28"/>
        </w:rPr>
        <w:t>
      2) учаскелік комиссия 3 (үш) жұмыс күні ішінде көрсетілетін қызметті алушының материалдық жағдайын тексеріп, қорытынды дайындайды және оны ауылдық округ әкіміне жолдайды.</w:t>
      </w:r>
    </w:p>
    <w:bookmarkEnd w:id="32"/>
    <w:bookmarkStart w:name="z38" w:id="33"/>
    <w:p>
      <w:pPr>
        <w:spacing w:after="0"/>
        <w:ind w:left="0"/>
        <w:jc w:val="both"/>
      </w:pPr>
      <w:r>
        <w:rPr>
          <w:rFonts w:ascii="Times New Roman"/>
          <w:b w:val="false"/>
          <w:i w:val="false"/>
          <w:color w:val="000000"/>
          <w:sz w:val="28"/>
        </w:rPr>
        <w:t>
      Нәтижесі – комиссияның қорытындысын алу.</w:t>
      </w:r>
    </w:p>
    <w:bookmarkEnd w:id="33"/>
    <w:bookmarkStart w:name="z39" w:id="34"/>
    <w:p>
      <w:pPr>
        <w:spacing w:after="0"/>
        <w:ind w:left="0"/>
        <w:jc w:val="both"/>
      </w:pPr>
      <w:r>
        <w:rPr>
          <w:rFonts w:ascii="Times New Roman"/>
          <w:b w:val="false"/>
          <w:i w:val="false"/>
          <w:color w:val="000000"/>
          <w:sz w:val="28"/>
        </w:rPr>
        <w:t>
      3) ауылдық округ әкімі 1 (бір) жұмыс күні ішінде көрсетілетін қызметті алушының құжаттар топтамасын, учаскелік комиссияның қорытындысымен қоса Орталық қызметкеріне жібереді.</w:t>
      </w:r>
    </w:p>
    <w:bookmarkEnd w:id="34"/>
    <w:bookmarkStart w:name="z40" w:id="35"/>
    <w:p>
      <w:pPr>
        <w:spacing w:after="0"/>
        <w:ind w:left="0"/>
        <w:jc w:val="both"/>
      </w:pPr>
      <w:r>
        <w:rPr>
          <w:rFonts w:ascii="Times New Roman"/>
          <w:b w:val="false"/>
          <w:i w:val="false"/>
          <w:color w:val="000000"/>
          <w:sz w:val="28"/>
        </w:rPr>
        <w:t>
      Нәтижесі – құжаттарды Орталыққа беру;</w:t>
      </w:r>
    </w:p>
    <w:bookmarkEnd w:id="35"/>
    <w:bookmarkStart w:name="z41" w:id="36"/>
    <w:p>
      <w:pPr>
        <w:spacing w:after="0"/>
        <w:ind w:left="0"/>
        <w:jc w:val="both"/>
      </w:pPr>
      <w:r>
        <w:rPr>
          <w:rFonts w:ascii="Times New Roman"/>
          <w:b w:val="false"/>
          <w:i w:val="false"/>
          <w:color w:val="000000"/>
          <w:sz w:val="28"/>
        </w:rPr>
        <w:t>
      4) Орталық қызметкері 3 (үш) сағат ішінде көрсетілетін қызметті алушының жиынтық табысын есептейді және атаулы әлеуметтік көмек тағайындау (төлем кезеңін ұзарту, төлем мөлшерін өзгерту, тағайындаудан бас тарту, төлемді тоқтату) туралы электрондық шешім жобасын дайындап, көрсетілетін қызметті берушінің басшысына жолдайды.</w:t>
      </w:r>
    </w:p>
    <w:bookmarkEnd w:id="36"/>
    <w:bookmarkStart w:name="z42" w:id="37"/>
    <w:p>
      <w:pPr>
        <w:spacing w:after="0"/>
        <w:ind w:left="0"/>
        <w:jc w:val="both"/>
      </w:pPr>
      <w:r>
        <w:rPr>
          <w:rFonts w:ascii="Times New Roman"/>
          <w:b w:val="false"/>
          <w:i w:val="false"/>
          <w:color w:val="000000"/>
          <w:sz w:val="28"/>
        </w:rPr>
        <w:t>
      Нәтижесі – электрондық шешім жобасын көрсетілетін қызметті берушінің басшысына жолдау;</w:t>
      </w:r>
    </w:p>
    <w:bookmarkEnd w:id="37"/>
    <w:bookmarkStart w:name="z43" w:id="38"/>
    <w:p>
      <w:pPr>
        <w:spacing w:after="0"/>
        <w:ind w:left="0"/>
        <w:jc w:val="both"/>
      </w:pPr>
      <w:r>
        <w:rPr>
          <w:rFonts w:ascii="Times New Roman"/>
          <w:b w:val="false"/>
          <w:i w:val="false"/>
          <w:color w:val="000000"/>
          <w:sz w:val="28"/>
        </w:rPr>
        <w:t>
      5) көрсетілетін қызметті берушінің басшысы 2 (екі) жұмыс күні ішінде атаулы әлеуметтік көмекті тағайындау (төлем мөлшерін өзгерту, тағайындаудан бас тарту, төлемді тоқтату) немесе оны тағайындаудан бас тарту туралы шешім қабылдайды және оны Орталықтың қызметкеріне жолдайды.</w:t>
      </w:r>
    </w:p>
    <w:bookmarkEnd w:id="38"/>
    <w:bookmarkStart w:name="z44" w:id="39"/>
    <w:p>
      <w:pPr>
        <w:spacing w:after="0"/>
        <w:ind w:left="0"/>
        <w:jc w:val="both"/>
      </w:pPr>
      <w:r>
        <w:rPr>
          <w:rFonts w:ascii="Times New Roman"/>
          <w:b w:val="false"/>
          <w:i w:val="false"/>
          <w:color w:val="000000"/>
          <w:sz w:val="28"/>
        </w:rPr>
        <w:t>
      Нәтижесі – атаулы әлеуметтік көмекті тағайындау (төлем мөлшерін өзгерту, тағайындаудан бас тарту, төлемді тоқтату) немесе оны тағайындаудан бас тарту туралы шешім қабылдау;</w:t>
      </w:r>
    </w:p>
    <w:bookmarkEnd w:id="39"/>
    <w:bookmarkStart w:name="z45" w:id="40"/>
    <w:p>
      <w:pPr>
        <w:spacing w:after="0"/>
        <w:ind w:left="0"/>
        <w:jc w:val="both"/>
      </w:pPr>
      <w:r>
        <w:rPr>
          <w:rFonts w:ascii="Times New Roman"/>
          <w:b w:val="false"/>
          <w:i w:val="false"/>
          <w:color w:val="000000"/>
          <w:sz w:val="28"/>
        </w:rPr>
        <w:t>
      6) Орталықтың қызметкері 1 (бір) жұмыс күні ішінде мемлекеттік атаулы әлеуметтік көмекті тағайындау (тағайындаудан бас тарту) туралы хабарламаны әзірлейді және ауылдық округ әкіміне жолдайды.</w:t>
      </w:r>
    </w:p>
    <w:bookmarkEnd w:id="40"/>
    <w:bookmarkStart w:name="z46" w:id="41"/>
    <w:p>
      <w:pPr>
        <w:spacing w:after="0"/>
        <w:ind w:left="0"/>
        <w:jc w:val="both"/>
      </w:pPr>
      <w:r>
        <w:rPr>
          <w:rFonts w:ascii="Times New Roman"/>
          <w:b w:val="false"/>
          <w:i w:val="false"/>
          <w:color w:val="000000"/>
          <w:sz w:val="28"/>
        </w:rPr>
        <w:t>
      Нәтижесі – мемлекеттік атаулы әлеуметтік көмекті тағайындау (тағайындаудан бас тарту) туралы хабарламаны ауылдық округ әкіміне жолдау;</w:t>
      </w:r>
    </w:p>
    <w:bookmarkEnd w:id="41"/>
    <w:bookmarkStart w:name="z47" w:id="42"/>
    <w:p>
      <w:pPr>
        <w:spacing w:after="0"/>
        <w:ind w:left="0"/>
        <w:jc w:val="both"/>
      </w:pPr>
      <w:r>
        <w:rPr>
          <w:rFonts w:ascii="Times New Roman"/>
          <w:b w:val="false"/>
          <w:i w:val="false"/>
          <w:color w:val="000000"/>
          <w:sz w:val="28"/>
        </w:rPr>
        <w:t>
      7) ауылдық округ әкімі 1 (бір) жұмыс күні ішінде мемлекеттік атаулы әлеуметтік көмекті тағайындау (тағайындаудан бас тарту) туралы хабарламаны көрсетілетін қызметті алушыға береді.</w:t>
      </w:r>
    </w:p>
    <w:bookmarkEnd w:id="42"/>
    <w:bookmarkStart w:name="z48" w:id="43"/>
    <w:p>
      <w:pPr>
        <w:spacing w:after="0"/>
        <w:ind w:left="0"/>
        <w:jc w:val="both"/>
      </w:pPr>
      <w:r>
        <w:rPr>
          <w:rFonts w:ascii="Times New Roman"/>
          <w:b w:val="false"/>
          <w:i w:val="false"/>
          <w:color w:val="000000"/>
          <w:sz w:val="28"/>
        </w:rPr>
        <w:t xml:space="preserve">
      Нәтижесі – көрсетілетін қызмет нәтижесін көрсетілетін қызметті алушыға беру. </w:t>
      </w:r>
    </w:p>
    <w:bookmarkEnd w:id="43"/>
    <w:bookmarkStart w:name="z49" w:id="44"/>
    <w:p>
      <w:pPr>
        <w:spacing w:after="0"/>
        <w:ind w:left="0"/>
        <w:jc w:val="both"/>
      </w:pPr>
      <w:r>
        <w:rPr>
          <w:rFonts w:ascii="Times New Roman"/>
          <w:b w:val="false"/>
          <w:i w:val="false"/>
          <w:color w:val="000000"/>
          <w:sz w:val="28"/>
        </w:rPr>
        <w:t>
      Орталыққа жүгінген кезде:</w:t>
      </w:r>
    </w:p>
    <w:bookmarkEnd w:id="44"/>
    <w:bookmarkStart w:name="z50" w:id="45"/>
    <w:p>
      <w:pPr>
        <w:spacing w:after="0"/>
        <w:ind w:left="0"/>
        <w:jc w:val="both"/>
      </w:pPr>
      <w:r>
        <w:rPr>
          <w:rFonts w:ascii="Times New Roman"/>
          <w:b w:val="false"/>
          <w:i w:val="false"/>
          <w:color w:val="000000"/>
          <w:sz w:val="28"/>
        </w:rPr>
        <w:t>
      1) Орталық қызметкері:</w:t>
      </w:r>
    </w:p>
    <w:bookmarkEnd w:id="45"/>
    <w:bookmarkStart w:name="z51" w:id="46"/>
    <w:p>
      <w:pPr>
        <w:spacing w:after="0"/>
        <w:ind w:left="0"/>
        <w:jc w:val="both"/>
      </w:pPr>
      <w:r>
        <w:rPr>
          <w:rFonts w:ascii="Times New Roman"/>
          <w:b w:val="false"/>
          <w:i w:val="false"/>
          <w:color w:val="000000"/>
          <w:sz w:val="28"/>
        </w:rPr>
        <w:t>
      20 (жиырма) минут ішінде "электрондық үкімет" шлюзі арқылы тиісті мемлекеттік органдардың және ұйымдардың ақпараттық жүйелеріне (бұдан әрі – ақпараттық жүйе) сұрау салуды қалыптастырады, ақпараттық жүйелерден қажетті мәліметтерді алған жағдайда өтінішті тіркейді және көрсетілетін қызметті алушыға үзбелі талон береді.</w:t>
      </w:r>
    </w:p>
    <w:bookmarkEnd w:id="46"/>
    <w:bookmarkStart w:name="z52" w:id="47"/>
    <w:p>
      <w:pPr>
        <w:spacing w:after="0"/>
        <w:ind w:left="0"/>
        <w:jc w:val="both"/>
      </w:pPr>
      <w:r>
        <w:rPr>
          <w:rFonts w:ascii="Times New Roman"/>
          <w:b w:val="false"/>
          <w:i w:val="false"/>
          <w:color w:val="000000"/>
          <w:sz w:val="28"/>
        </w:rPr>
        <w:t>
      Нәтижесі – өтінішті тіркеу;</w:t>
      </w:r>
    </w:p>
    <w:bookmarkEnd w:id="47"/>
    <w:bookmarkStart w:name="z53" w:id="48"/>
    <w:p>
      <w:pPr>
        <w:spacing w:after="0"/>
        <w:ind w:left="0"/>
        <w:jc w:val="both"/>
      </w:pPr>
      <w:r>
        <w:rPr>
          <w:rFonts w:ascii="Times New Roman"/>
          <w:b w:val="false"/>
          <w:i w:val="false"/>
          <w:color w:val="000000"/>
          <w:sz w:val="28"/>
        </w:rPr>
        <w:t>
      1 (бір) жұмыс күні ішінде құжаттар топтамасын қалыптастырады және учаскелік комиссияға береді.</w:t>
      </w:r>
    </w:p>
    <w:bookmarkEnd w:id="48"/>
    <w:bookmarkStart w:name="z54" w:id="49"/>
    <w:p>
      <w:pPr>
        <w:spacing w:after="0"/>
        <w:ind w:left="0"/>
        <w:jc w:val="both"/>
      </w:pPr>
      <w:r>
        <w:rPr>
          <w:rFonts w:ascii="Times New Roman"/>
          <w:b w:val="false"/>
          <w:i w:val="false"/>
          <w:color w:val="000000"/>
          <w:sz w:val="28"/>
        </w:rPr>
        <w:t>
      Нәтижесі – құжаттар топтамасын учаскелік комиссияға беру.</w:t>
      </w:r>
    </w:p>
    <w:bookmarkEnd w:id="49"/>
    <w:bookmarkStart w:name="z55" w:id="50"/>
    <w:p>
      <w:pPr>
        <w:spacing w:after="0"/>
        <w:ind w:left="0"/>
        <w:jc w:val="both"/>
      </w:pPr>
      <w:r>
        <w:rPr>
          <w:rFonts w:ascii="Times New Roman"/>
          <w:b w:val="false"/>
          <w:i w:val="false"/>
          <w:color w:val="000000"/>
          <w:sz w:val="28"/>
        </w:rPr>
        <w:t xml:space="preserve">
      2) учаскелік комиссия 3 (үш) жұмыс күні ішінде көрсетілетін қызметті алушының материалдық жағдайын тексеріп, қорытынды дайындайды және оны Орталық қызметкеріне жолдайды. </w:t>
      </w:r>
    </w:p>
    <w:bookmarkEnd w:id="50"/>
    <w:bookmarkStart w:name="z56" w:id="51"/>
    <w:p>
      <w:pPr>
        <w:spacing w:after="0"/>
        <w:ind w:left="0"/>
        <w:jc w:val="both"/>
      </w:pPr>
      <w:r>
        <w:rPr>
          <w:rFonts w:ascii="Times New Roman"/>
          <w:b w:val="false"/>
          <w:i w:val="false"/>
          <w:color w:val="000000"/>
          <w:sz w:val="28"/>
        </w:rPr>
        <w:t>
      Нәтижесі – комиссияның қорытындысын алу;</w:t>
      </w:r>
    </w:p>
    <w:bookmarkEnd w:id="51"/>
    <w:bookmarkStart w:name="z57" w:id="52"/>
    <w:p>
      <w:pPr>
        <w:spacing w:after="0"/>
        <w:ind w:left="0"/>
        <w:jc w:val="both"/>
      </w:pPr>
      <w:r>
        <w:rPr>
          <w:rFonts w:ascii="Times New Roman"/>
          <w:b w:val="false"/>
          <w:i w:val="false"/>
          <w:color w:val="000000"/>
          <w:sz w:val="28"/>
        </w:rPr>
        <w:t>
      3) Орталық қызметкері 3 (үш) сағат ішінде көрсетілетін қызметті алушының жиынтық табысын есептейді және атаулы әлеуметтік көмек тағайындау (төлем кезеңін ұзарту, төлем мөлшерін өзгерту, тағайындаудан бас тарту, төлемді тоқтату) туралы электрондық шешім жобасын дайындап, көрсетілетін қызметті беруінің басшысына жолдайды.</w:t>
      </w:r>
    </w:p>
    <w:bookmarkEnd w:id="52"/>
    <w:bookmarkStart w:name="z58" w:id="53"/>
    <w:p>
      <w:pPr>
        <w:spacing w:after="0"/>
        <w:ind w:left="0"/>
        <w:jc w:val="both"/>
      </w:pPr>
      <w:r>
        <w:rPr>
          <w:rFonts w:ascii="Times New Roman"/>
          <w:b w:val="false"/>
          <w:i w:val="false"/>
          <w:color w:val="000000"/>
          <w:sz w:val="28"/>
        </w:rPr>
        <w:t>
      Нәтижесі – электрондық шешім жобасын көрсетілетін қызметті берушінің басшысына жолдау;</w:t>
      </w:r>
    </w:p>
    <w:bookmarkEnd w:id="53"/>
    <w:bookmarkStart w:name="z59" w:id="54"/>
    <w:p>
      <w:pPr>
        <w:spacing w:after="0"/>
        <w:ind w:left="0"/>
        <w:jc w:val="both"/>
      </w:pPr>
      <w:r>
        <w:rPr>
          <w:rFonts w:ascii="Times New Roman"/>
          <w:b w:val="false"/>
          <w:i w:val="false"/>
          <w:color w:val="000000"/>
          <w:sz w:val="28"/>
        </w:rPr>
        <w:t>
      4) көрсетілетін қызметті берушінің басшысы 2 (екі) жұмыс күні ішінде атаулы әлеуметтік көмекті тағайындау (төлем мөлшерін өзгерту, тағайындаудан бас тарту, төлемді тоқтату) немесе оны тағайындаудан бас тарту туралы шешім қабылдайды және оны Орталықтың қызметкеріне жолдайды.</w:t>
      </w:r>
    </w:p>
    <w:bookmarkEnd w:id="54"/>
    <w:bookmarkStart w:name="z60" w:id="55"/>
    <w:p>
      <w:pPr>
        <w:spacing w:after="0"/>
        <w:ind w:left="0"/>
        <w:jc w:val="both"/>
      </w:pPr>
      <w:r>
        <w:rPr>
          <w:rFonts w:ascii="Times New Roman"/>
          <w:b w:val="false"/>
          <w:i w:val="false"/>
          <w:color w:val="000000"/>
          <w:sz w:val="28"/>
        </w:rPr>
        <w:t>
      Нәтижесі – атаулы әлеуметтік көмекті тағайындау (төлем мөлшерін өзгерту, тағайындаудан бас тарту, төлемді тоқтату) немесе оны тағайындаудан бас тарту туралы шешім қабылдау;</w:t>
      </w:r>
    </w:p>
    <w:bookmarkEnd w:id="55"/>
    <w:bookmarkStart w:name="z61" w:id="56"/>
    <w:p>
      <w:pPr>
        <w:spacing w:after="0"/>
        <w:ind w:left="0"/>
        <w:jc w:val="both"/>
      </w:pPr>
      <w:r>
        <w:rPr>
          <w:rFonts w:ascii="Times New Roman"/>
          <w:b w:val="false"/>
          <w:i w:val="false"/>
          <w:color w:val="000000"/>
          <w:sz w:val="28"/>
        </w:rPr>
        <w:t>
      5) Орталықтың қызметкері 1 (бір) жұмыс күні ішінде мемлекеттік атаулы әлеуметтік көмекті тағайындау (тағайындаудан бас тарту) туралы хабарламаны әзірлейді және көрсетілетін қызметті алушыға береді.</w:t>
      </w:r>
    </w:p>
    <w:bookmarkEnd w:id="56"/>
    <w:bookmarkStart w:name="z62" w:id="57"/>
    <w:p>
      <w:pPr>
        <w:spacing w:after="0"/>
        <w:ind w:left="0"/>
        <w:jc w:val="both"/>
      </w:pPr>
      <w:r>
        <w:rPr>
          <w:rFonts w:ascii="Times New Roman"/>
          <w:b w:val="false"/>
          <w:i w:val="false"/>
          <w:color w:val="000000"/>
          <w:sz w:val="28"/>
        </w:rPr>
        <w:t xml:space="preserve">
      Нәтижесі – көрсетілетін қызмет нәтижесін көрсетілетін қызметті алушыға беру. </w:t>
      </w:r>
    </w:p>
    <w:bookmarkEnd w:id="57"/>
    <w:bookmarkStart w:name="z63" w:id="5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бөлімшелерінің (қызметкерлерінің) өзара іс-қимыл тәртібін сипаттау</w:t>
      </w:r>
    </w:p>
    <w:bookmarkEnd w:id="58"/>
    <w:bookmarkStart w:name="z64" w:id="59"/>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бөлімшелерінің (қызметкерлердің) тізбесі:</w:t>
      </w:r>
    </w:p>
    <w:bookmarkEnd w:id="59"/>
    <w:bookmarkStart w:name="z65" w:id="60"/>
    <w:p>
      <w:pPr>
        <w:spacing w:after="0"/>
        <w:ind w:left="0"/>
        <w:jc w:val="both"/>
      </w:pPr>
      <w:r>
        <w:rPr>
          <w:rFonts w:ascii="Times New Roman"/>
          <w:b w:val="false"/>
          <w:i w:val="false"/>
          <w:color w:val="000000"/>
          <w:sz w:val="28"/>
        </w:rPr>
        <w:t xml:space="preserve">
      1) ауылдық округ әкімі; </w:t>
      </w:r>
    </w:p>
    <w:bookmarkEnd w:id="60"/>
    <w:bookmarkStart w:name="z66" w:id="61"/>
    <w:p>
      <w:pPr>
        <w:spacing w:after="0"/>
        <w:ind w:left="0"/>
        <w:jc w:val="both"/>
      </w:pPr>
      <w:r>
        <w:rPr>
          <w:rFonts w:ascii="Times New Roman"/>
          <w:b w:val="false"/>
          <w:i w:val="false"/>
          <w:color w:val="000000"/>
          <w:sz w:val="28"/>
        </w:rPr>
        <w:t>
      2) учаскелік комиссия;</w:t>
      </w:r>
    </w:p>
    <w:bookmarkEnd w:id="61"/>
    <w:bookmarkStart w:name="z67" w:id="62"/>
    <w:p>
      <w:pPr>
        <w:spacing w:after="0"/>
        <w:ind w:left="0"/>
        <w:jc w:val="both"/>
      </w:pPr>
      <w:r>
        <w:rPr>
          <w:rFonts w:ascii="Times New Roman"/>
          <w:b w:val="false"/>
          <w:i w:val="false"/>
          <w:color w:val="000000"/>
          <w:sz w:val="28"/>
        </w:rPr>
        <w:t>
      3) Орталықтың қызметкері;</w:t>
      </w:r>
    </w:p>
    <w:bookmarkEnd w:id="62"/>
    <w:bookmarkStart w:name="z68" w:id="63"/>
    <w:p>
      <w:pPr>
        <w:spacing w:after="0"/>
        <w:ind w:left="0"/>
        <w:jc w:val="both"/>
      </w:pPr>
      <w:r>
        <w:rPr>
          <w:rFonts w:ascii="Times New Roman"/>
          <w:b w:val="false"/>
          <w:i w:val="false"/>
          <w:color w:val="000000"/>
          <w:sz w:val="28"/>
        </w:rPr>
        <w:t>
      4) көрсетілетін қызметті берушінің басшысы.</w:t>
      </w:r>
    </w:p>
    <w:bookmarkEnd w:id="63"/>
    <w:bookmarkStart w:name="z69" w:id="6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бөлімшелерінің (қызметкерлерінің) рәсімдері (іс-қимылдары) мен өзара іс-қимылдары реттілігінің толық сипаттамасы және мемлекеттік қызмет көрсету процесінде ақпараттық жүйелерді қолдану тәртібінің нақты сипаттамасы "Мемлекеттік атаулы әлеуметтік көмек тағайындау" регламентінің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w:t>
      </w:r>
    </w:p>
    <w:bookmarkEnd w:id="64"/>
    <w:bookmarkStart w:name="z70" w:id="65"/>
    <w:p>
      <w:pPr>
        <w:spacing w:after="0"/>
        <w:ind w:left="0"/>
        <w:jc w:val="both"/>
      </w:pPr>
      <w:r>
        <w:rPr>
          <w:rFonts w:ascii="Times New Roman"/>
          <w:b w:val="false"/>
          <w:i w:val="false"/>
          <w:color w:val="000000"/>
          <w:sz w:val="28"/>
        </w:rPr>
        <w:t xml:space="preserve">
      10. Мемлекеттік қызметті көрсету мәселелері бойынша көрсетілетін қызметті берушінің және (немесе) олардың лауазымды адамдарының және (немесе) олардың қызметкерлерінің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тағайындау"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 қосымша</w:t>
            </w:r>
          </w:p>
        </w:tc>
      </w:tr>
    </w:tbl>
    <w:bookmarkStart w:name="z72" w:id="66"/>
    <w:p>
      <w:pPr>
        <w:spacing w:after="0"/>
        <w:ind w:left="0"/>
        <w:jc w:val="left"/>
      </w:pPr>
      <w:r>
        <w:rPr>
          <w:rFonts w:ascii="Times New Roman"/>
          <w:b/>
          <w:i w:val="false"/>
          <w:color w:val="000000"/>
        </w:rPr>
        <w:t xml:space="preserve"> "Мемлекеттік атаулы әлеуметтік көмек тағайындау" мемлекеттік қызметін көрсетудің бизнес-процестерінің анықтамалығы ауылдық округ әкіміне жүгінген кезде</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 қосымша</w:t>
            </w:r>
          </w:p>
        </w:tc>
      </w:tr>
    </w:tbl>
    <w:bookmarkStart w:name="z75" w:id="68"/>
    <w:p>
      <w:pPr>
        <w:spacing w:after="0"/>
        <w:ind w:left="0"/>
        <w:jc w:val="left"/>
      </w:pPr>
      <w:r>
        <w:rPr>
          <w:rFonts w:ascii="Times New Roman"/>
          <w:b/>
          <w:i w:val="false"/>
          <w:color w:val="000000"/>
        </w:rPr>
        <w:t xml:space="preserve"> "Мемлекеттік атаулы әлеуметтік көмек тағайындау" мемлекеттік қызметін көрсетудің бизнес-процестерінің анықтамалығы Орталыққа жүгінген кезде</w:t>
      </w:r>
    </w:p>
    <w:bookmarkEnd w:id="68"/>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Шартты белгілер:</w:t>
      </w:r>
    </w:p>
    <w:bookmarkEnd w:id="70"/>
    <w:bookmarkStart w:name="z7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