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bf64" w14:textId="2fdb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2019 жылғы 28 тамыздағы № 28-7 шешімі. Батыс Қазақстан облысының Әділет департаментінде 2019 жылғы 3 қыркүйекте № 5775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облыстық мәслихатының 2017 жылғы 26 маусымдағы </w:t>
      </w:r>
      <w:r>
        <w:rPr>
          <w:rFonts w:ascii="Times New Roman"/>
          <w:b w:val="false"/>
          <w:i w:val="false"/>
          <w:color w:val="000000"/>
          <w:sz w:val="28"/>
        </w:rPr>
        <w:t>№11-5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"Батыс Қазақстан облысының жасыл екпелерді күтіп-ұстау және қорғау Қағидаларын, қалалар мен елді мекендердің аумақтарын абаттандыру Қағидаларын бекіту туралы" (Нормативтік құқықтық актілерді мемлекеттік тіркеу тізілімінде №4873 тіркелген, 2017 жылғы 4 тамыздағы Қазақстан Республикасы нормативтік құқықтық актілердің эталондық бақылау банкінде жарияланған) және 2018 жылғы 28 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№19-3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"Батыс Қазақстан облыстық мәслихатының 2017 жылғы 26 маусымдағы №11-5 "Батыс Қазақстан облысының жасыл екпелерді күтіп-ұстау және қорғау Қағидаларын, қалалар мен елді мекендердің аумақтарын абаттандыру Қағидаларын бекіту туралы шешіміне өзгерістер енгізу туралы" (Нормативтік құқықтық актілерді мемлекеттік тіркеу тізілімінде №5350 тіркелген, 2018 жылғы 23 қазандағы Қазақстан Республикасы нормативтік құқықтық актілердің эталондық бақылау банкінде жарияланған)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Облыстық мәслихат аппаратының басшысы (А.Сұлтанов)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шешім алғашқы ресми жарияланған күнінен кейін күнтізбелік он күн өткен соң қолданысқа енгізіледі.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