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0662" w14:textId="0d00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2019 жылғы 12 сәуірдегі №91 "Асыл тұқымды мал шаруашылығын дамытуды, мал шаруашылығының өнiмдiлiгiн және өнім сапасын арттыруды субсидиялау бағыттары бойынша субсидиялаудың кейбір мәселелері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2019 жылғы 23 қазандағы № 274 қаулысы. Батыс Қазақстан облысының Әділет департаментінде 2019 жылғы 24 қазанда № 5842 болып тіркелді. Күші жойылды - Батыс Қазақстан облысы әкімдігінің 2020 жылғы 5 наурыздағы № 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әкімдігінің 05.03.2020 </w:t>
      </w:r>
      <w:r>
        <w:rPr>
          <w:rFonts w:ascii="Times New Roman"/>
          <w:b w:val="false"/>
          <w:i w:val="false"/>
          <w:color w:val="ff0000"/>
          <w:sz w:val="28"/>
        </w:rPr>
        <w:t>№ 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Қазақстан Республикасы Ауыл шаруашылығы министрінің 2019 жылғы 15 наурыздағы №108 "Асыл тұқымды мал шаруашылығын дамытуды, мал шаруашылығының өнiмдiлiгiн және өнім сапасын арттыруды субсидиялау қағидаларын бекіту туралы" (Нормативтік құқықтық актілерді мемлекеттік тіркеу тізілімінде №18404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2019 жылғы 12 сәуірдегі №91 "Асыл тұқымды мал шаруашылығын дамытуды, мал шаруашылығының өнiмдiлiгiн және өнім сапасын арттыруды субсидиялау бағыттары бойынша субсидиялаудың кейбір мәселелері туралы" (Нормативтік құқықтық актілерді мемлекеттік тіркеу тізілімінде №5628 болып тіркелген, 2019 жылғы 16 сәуірде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Асыл тұқымды мал шаруашылығын дамытуды, мал шаруашылығының өнiмдiлiгiн және өнім сапасын арттыруды субсидиялау бағыттары бойынша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ауыл шаруашылығы басқармасы" мемлекеттік мекемесі, аудандар мен Орал қаласының әкімдері осы қаулыны жүзеге асыру жөніндегі қажетті шараларды қабылдасын.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"Батыс Қазақстан облысының ауыл шаруашылығы басқармасы" мемлекеттік мекемесі (Б.А.Есенғалиев) осы қаулының әділет органдарында мемлекеттік тіркелуін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облыс әкімінің бірінші орынбасары М.Н.Манкеевке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 бірінші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Манкеев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 жылғы 23 қазандағы № 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 жылғы 12 сәуірдегі №91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өнiмдiлiгiн және өнім сапасын арттыруды субсидиялау бағыттары бойынша субсидиялар көлемдері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3220"/>
        <w:gridCol w:w="3"/>
        <w:gridCol w:w="860"/>
        <w:gridCol w:w="1837"/>
        <w:gridCol w:w="2463"/>
        <w:gridCol w:w="2214"/>
        <w:gridCol w:w="124"/>
        <w:gridCol w:w="124"/>
        <w:gridCol w:w="124"/>
        <w:gridCol w:w="124"/>
        <w:gridCol w:w="124"/>
        <w:gridCol w:w="127"/>
        <w:gridCol w:w="127"/>
      </w:tblGrid>
      <w:tr>
        <w:trPr/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943 790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629 120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тұқымдардың асыл тұқымды тұқымдық бұқасын күтіп-бағу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 сатып алу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326 250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тiрiдей салмағы, килограмм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975 590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немесе ТМД елдерінен әкелінген шетелдік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Канада және Еуропа елдерінен әкелінген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1 153 661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23 073,2</w:t>
            </w:r>
          </w:p>
        </w:tc>
      </w:tr>
      <w:tr>
        <w:trPr>
          <w:trHeight w:val="30" w:hRule="atLeast"/>
        </w:trPr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1 373 070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ауылшаруашылығы кооперативтерінде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ұрықтандырылған бас/шағылысу маусымы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Ата-енелік/ата-тектік нысандағы асыл тұқымды тәуліктік балапан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тоннадан басталатын нақты өндіріс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Жұмыртқалық құс шаруашылығы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миллион данадан басталатын нақты өндіріс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120751082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265 652,4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бас/шағылысу маусымы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47 922,5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178 510,5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бас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айғырлар сатып алу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3 515 922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аббревиатураның толық жазылуы: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ТМД – Тәуелсіз Мемлекеттер Достастығы;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– Америка Құрама Штаттары.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