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b19" w14:textId="d310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(облыстық маңызы бар қалалық) бюджеттері арасындағы 2020-2022 жылдарға арналған жалпы сипаттағы трансферттердің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13 желтоқсандағы № 32-2 шешімі. Батыс Қазақстан облысының Әділет департаментінде 2019 жылғы 19 желтоқсанда № 5897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Жылдар бойынша бөлінген абсолютті көріністегі облыстық және аудандық (облыстық маңызы бар қалалық) бюджеттері арасындағы 2020-2022 жылдарға арналған жалпы сипаттағы трансферттердің көлемдері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47 914 192 мың теңге сомада,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6 371 318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- 3 135 136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3 540 486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3 322 980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 – 5 694 244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5 688 590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3 587 877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3 845 412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3 455 687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6 094 144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3 178 318 мың теңге.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47 835 149 мың теңге сомада, 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6 461 133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– 3 123 901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3 496 214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3 315 990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 – 5 653 593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5 731 496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3 587 585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3 763 361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3 314 334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6 051 193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3 336 349 мың теңге.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48 410 681 мың теңге сомада,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ауданы – 6 542 578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 – 3 176 632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– 3 548 149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ауданы – 3 368 004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 – 5 623 545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– 5 814 672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 – 3 651 511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ауданы – 3 841 496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 – 3 388 841мың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– 6 101 758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– 3 353 495 мың теңге.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және Орал қаласы бюджеттерінен облыстық бюджетке алынатын бюджеттік алымдар 2020-2022 жылдарға арналған облыстық бюджетке қарастырылмайды деп белгіленсін.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бюджеттер шығыстарында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 бойынша бюджет қаражатының ең төмен көлемдері ескерілсін.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Мәслихат аппаратының басшысы (Е.Қалиев) осы шешімнің әділет органдарында мемлекеттік тіркелуін қамтамасыз етсін.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2020 жылғы 1 қаңтардан бастап қолданысқа енгізіледі және 2022 жылғы 31 желтоқсанға дейін қолданылады.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мекемелер үшін оқулықтарды, оқу-әдiстемелiк кешендерді сатып алуға және жеткізуге бағытталатын бюджет қаражаттарының ең төмен көлемдері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524"/>
        <w:gridCol w:w="3549"/>
        <w:gridCol w:w="3550"/>
        <w:gridCol w:w="3550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2 246 997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2 336 875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931 786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969 057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ұйымдарды қаржыландыруға бағытталатын бюджет қаражаттарының ең төмен көлемдері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41"/>
        <w:gridCol w:w="3661"/>
        <w:gridCol w:w="3662"/>
        <w:gridCol w:w="366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р/с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1 984 976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2 177 007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1 718 624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 № 32-2 Батыс Қазақстан облыстық мәслихатының шешіміне 3 –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Жаңадан енгізілетін нысандарды күтіп ұстауға бағытталатын бюджет қаражаттарының ең төмен көлемдері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51"/>
        <w:gridCol w:w="3095"/>
        <w:gridCol w:w="3734"/>
        <w:gridCol w:w="3734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709 261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1 557 948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1 880 081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387 375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412 368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