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ef89b" w14:textId="83ef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2019 жылғы 28 наурыздағы № 30-6 шешімі. Батыс Қазақстан облысының Әділет департаментінде 2019 жылғы 2 сәуірде № 5600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Орал қалалық мәслихаты аппаратының басшысы (С.Давлетов)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 жылғы 28 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№30-6 шешіміне қосымша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2017 жылғы 15 желтоқсандағы №17-3 "2018-2020 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№5008 тіркелген, 2018 жылы 9 қаңтарда Қазақстан Республикасының нормативтік құқықтық актілерінің эталондық бақылау банкінде жарияланған);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Орал қалалық мәслихатының 2017 жылғы 27 желтоқсандағы №18-2 "2018-2020 жылдарға арналған кенттердің, ауылдық округтің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№5025 тіркелген, 2018 жылы 15 қаңтарда Қазақстан Республикасының нормативтік құқықтық актілерінің эталондық бақылау банкінде жарияланған);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Орал қалалық мәслихатының 2018 жылғы 30 наурыздағы №20-2 "Орал қалалық мәслихатының 2017 жылғы 15 желтоқсандағы №17-3 "2018-2020 жылдарға арналған қалалық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№5148 тіркелген, 2018 жылы 26 сәуірде Қазақстан Республикасының нормативтік құқықтық актілерінің эталондық бақылау банкінде жарияланған);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Орал қалалық мәслихатының 2018 жылғы 16 сәуірдегі №21-2 "Орал қалалық мәслихатының 2017 жылғы 27 желтоқсандағы № 18-2 "2018-2020 жылдарға арналған кенттердің, ауылдық округтің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№5178 тіркелген, 2018 жылы 28 сәуірде Қазақстан Республикасының нормативтік құқықтық актілерінің эталондық бақылау банкінде жарияланған);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Орал қалалық мәслихатының 2018 жылғы 15 маусымдағы №23-2 "Орал қалалық мәслихатының 2017 жылғы 15 желтоқсандағы №17-3 "2018-2020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№5257 тіркелген, 2018 жылы 5 шілдеде Қазақстан Республикасының нормативтік құқықтық актілерінің эталондық бақылау банкінде жарияланған);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Орал қалалық мәслихатының 2018 жылғы 12 қыркүйектегі №25-3 "Орал қалалық мәслихатының 2017 жылғы 15 желтоқсандағы №17-3 "2018-2020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№5342 тіркелген, 2018 жылы 4 қазанда Қазақстан Республикасының нормативтік құқықтық актілерінің эталондық бақылау банкінде жарияланған);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Орал қалалық мәслихатының 2018 жылғы 28 қыркүйектегі №25-4 "Орал қалалық мәслихатының 2017 жылғы 27 желтоқсандағы № 18-2 "2018-2020 жылдарға арналған кенттердің, ауылдық округтің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№5349 тіркелген, 2018 жылы 18 қазанда Қазақстан Республикасының нормативтік құқықтық актілерінің эталондық бақылау банкінде жарияланған);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Орал қалалық мәслихатының 2018 жылғы 24 қазандағы №26-2 "Орал қалалық мәслихатының 2017 жылғы 15 желтоқсандағы №17-3 "2018-2020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№5364 тіркелген, 2018 жылы 31 қазанда Қазақстан Республикасының нормативтік құқықтық актілерінің эталондық бақылау банкінде жарияланған);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Орал қалалық мәслихатының 2018 жылғы 14 желтоқсандағы №27-2 "Орал қалалық мәслихатының 2017 жылғы 15 желтоқсандағы №17-3 "2018-2020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№5467 тіркелген, 2019 жылы 8 қаңтарда Қазақстан Республикасының нормативтік құқықтық актілерінің эталондық бақылау банкінде жарияланған);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Орал қалалық мәслихатының 2018 жылғы 26 желтоқсандағы №27-4 "Орал қалалық мәслихатының 2017 жылғы 27 желтоқсандағы № 18-2 "2018-2020 жылдарға арналған кенттердің, ауылдық округтің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№5477 тіркелген, 2019 жылы 8 қаңтарда Қазақстан Республикасының нормативтік құқықтық актілерінің эталондық бақылау банкінде жарияланған).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