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40fd" w14:textId="09d4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аумағында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2019 жылғы 10 мамырдағы № 1059 қаулысы. Батыс Қазақстан облысының Әділет департаментінде 2019 жылғы 10 мамырда № 5656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Конституциялық Заңының 28 бабының </w:t>
      </w:r>
      <w:r>
        <w:rPr>
          <w:rFonts w:ascii="Times New Roman"/>
          <w:b w:val="false"/>
          <w:i w:val="false"/>
          <w:color w:val="000000"/>
          <w:sz w:val="28"/>
        </w:rPr>
        <w:t>6 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(аумақтық) сайлау комиссиясымен бірлесіп (келісім бойынша)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қаласының аумағында барлық кандидаттарға арналған үгіттік баспа материалдарын орналастыру үшін орындар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Желаев селолық округі әкімдері және Зачаган, Круглоозерный кенттері "Орал қаласының тұрғын үй-коммуналдық шаруашылығы және тұрғын үй инспекциясы бөлімі" мемлекеттік мекемесі үгіттік баспа материалдарын орналастыратын орындарды стендтермен, тақталармен, тұғырлықтармен жарақтандырсын.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Орал қаласы әкімдігінің 2011 жылғы 24 ақпандағы №353 "Орал қаласының аумағында 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№7-1-202 тіркелген, 2011 жылғы 31 наурызда "Жайық үні" газетінде жарияланған) және Орал қаласы әкімдігінің 2015 жылғы 6 наурыздағы №787 "Орал қаласы әкімдігінің 2011 жылғы 24 ақпандағы №353 "Орал қаласының аумағында үгіттік баспа материалдарын орналастыру үшін орындар белгілеу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№3840 болып тіркелген 2015 жылғы 12 наурызда "Жайық үні-Жизнь города" газетінде жарияланған)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Орал қаласы әкімі аппаратының басшысы (Е.Н.Каримов) осы қаулының әділет органдарында мемлекеттік тіркелуін, Қазақстан Республикасы нормативік құқықтық актілері эталондық бақылау банкінде және бұқаралық ақпарат құралдарында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қаулының орындалуын бақылау қала әкімінің орынбасары Б.Х.Нарымбетовқа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қаулы алғашқы ресми жарияланған күнінен бастап қолданысқа енгізіледі.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Орал қалалық (аумақтық)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___________С.Ж. Кинжигареева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 мамыр 2019 жыл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10 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1059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қаласының аумағында барлық кандидаттар үшін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859"/>
        <w:gridCol w:w="8148"/>
        <w:gridCol w:w="860"/>
        <w:gridCol w:w="860"/>
      </w:tblGrid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жері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нысанның атауы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Серябряково ауылы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көшесі, Орал қаласының білім беру бөлімінің "Серебряково жалпы орта білім беретін мектеп" коммуналдық мемлекеттік мекемесі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Круглоозерный кенті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Орал қаласының білім беру бөлімінің "Круглоозерный жалпы орта білім беретін мектеп" коммуналдық мемлекеттік мекемесі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хан көшесі, "Жәңгір хан атындағы Батыс Қазақстан аграрлық-техникалық университеті" комерциялық емес ақционерліқ қоғам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хан көшесі, "Жәңгір хан" сауда үйі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Даля көшесі, №10 қалалық пошта байланысы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ауылдық округі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Мүсірғали Көпбергенов көшесі, Орал қаласының білім беру бөлімінің "№14 жалпы орта білім беретін мектеп" коммуналдық мемлекеттік мекемесі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Қазақстан Республикасы Білім және ғылым министрлігінің "Махамбет Өтемісов атындағы Батыс Қазақстан мемлекеттік университеті" шаруашылық жүргізу құқығындағы республикалық мемлекеттік кәсіпорны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"Қазақтелеком" акционерлік қоғамының филиалы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Мәншүк Мәметова алаңы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көшесі, Василий Чапаев алаңы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Есенжанов көшесі, "Нефтебаза" аялдамасының сол жағы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 көшесі, "Орал қаласы әкімдігі Орал қаласы мәдениет және тілдерді дамыту бөлімінің Жастар мәдениет үйі" мәдениет үйі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Евразия даңғылы, "City Center" ойын-сауық сауда орталығының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Дінмұхамед Қонаев атындағы сквері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  <w:r>
              <w:br/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"Астана" сауда орталығының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"Орал" сауда ойын-сауық кешені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"Азаматтарға арналған үкімет" мемлекеттік корпорациясы" коммерциялық емес акционерлік қоғамның Батыс Қазақстан облысы бойынша филиалы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көшесі, "Батыс Қазақстан облысының әкімдігі мәдениет басқармасының жастар шығармашылығы орталығы" мемлекеттік коммуналдық қазыналық кәсіпорыны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"Қазақстан Республикасы Қаржы министрлігінің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басқармасы" республикалық мемлекеттік мекемесі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"Орал" қонақ үйінің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"Орал қаласының әкімдігінің халықты жұмыспен қамту орталығы" коммуналдық мемлекеттік мекемесі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шағынауданы, №5 автобус маршрутының соңғы аялдамасының оң жағы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Чагано-Набережная көшесі, "Азаматтарға арналған үкімет" мемлекеттік корпорациясы" коммерциялық емес акционерлік қоғамның Батыс Қазақстан облысы бойынша филиалы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"Батыс Қазақстан облысының әкімдігі мәдениет басқармасының Қадыр Мырзалиев атындағы Батыс Қазақстан облыстық мәдениет және өнер орталығы" мемлекеттік коммуналдық қазыналық кәсіпорны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"Қадыр Мырза Әли" шағынауданы, Орал қаласының білім беру бөлімінің "Оқушылар сарайы"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хан көшесі, "Азаматтарға арналған үкімет" мемлекеттік корпорациясы" коммерциялық емес акционерлік қоғам Батыс Қазақстан облысы бойынша филиалының Халыққа қызмет көрсету бойынша мамандандырылған бөлімі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"Сарытау" шағынауданы, Сәлім Айтқұлов көшесі, Орал қаласы білім беру бөлімінің "№50 жалпы орта білім беретін мектеп" коммуналдық мемлекеттік мекемесі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№994 учаскесі, "Жайық" өзенінен өтетін жаңа көпірге апаратын айналмалы жолдың бойындағы "Зачаганский" баугерлік серіктестігі кеңсесі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шағынауданы, Ақтамберді жырау көшесі, Орал қаласы білім беру бөлімінің "№48 жалпы орта білім беретін мектеп" коммуналдық мемлекеттік мекемесі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шағынауданы, Бейімбет Майлин көшесі, Орал қаласы білім беру бөлімінің "№49 жалпы орта білім беретін мектеп" коммуналдық мемлекеттік мекемесі ғимаратының алдында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