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3081" w14:textId="ae830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қалалық мәслихатының 2018 жылғы 24 желтоқсандағы №27-3 "2019-2021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мәслихатының 2019 жылғы 13 маусымдағы № 32-2 шешімі. Батыс Қазақстан облысының Әділет департаментінде 2019 жылғы 14 маусымда № 5721 болып тіркелді. Күші жойылды - Батыс Қазақстан облысы Орал қалалық мәслихатының 2020 жылғы 31 қаңтардағы № 40-10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Орал қалалық мәслихатының 31.01.2020 </w:t>
      </w:r>
      <w:r>
        <w:rPr>
          <w:rFonts w:ascii="Times New Roman"/>
          <w:b w:val="false"/>
          <w:i w:val="false"/>
          <w:color w:val="ff0000"/>
          <w:sz w:val="28"/>
        </w:rPr>
        <w:t>№ 40-10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Орал қалалық мәслихаты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Start w:name="z4" w:id="1"/>
    <w:p>
      <w:pPr>
        <w:spacing w:after="0"/>
        <w:ind w:left="0"/>
        <w:jc w:val="both"/>
      </w:pPr>
      <w:r>
        <w:rPr>
          <w:rFonts w:ascii="Times New Roman"/>
          <w:b w:val="false"/>
          <w:i w:val="false"/>
          <w:color w:val="000000"/>
          <w:sz w:val="28"/>
        </w:rPr>
        <w:t xml:space="preserve">
      1. Орал қалалық мәслихатының 2018 жылғы 24 желтоқсандағы №27-3 "2019-2021 жылдарға арналған қалалық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№5475 тіркелген, 2019 жылғы 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қалалық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арналған бюджет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39 360 680 мың теңге:</w:t>
      </w:r>
    </w:p>
    <w:bookmarkEnd w:id="3"/>
    <w:bookmarkStart w:name="z8" w:id="4"/>
    <w:p>
      <w:pPr>
        <w:spacing w:after="0"/>
        <w:ind w:left="0"/>
        <w:jc w:val="both"/>
      </w:pPr>
      <w:r>
        <w:rPr>
          <w:rFonts w:ascii="Times New Roman"/>
          <w:b w:val="false"/>
          <w:i w:val="false"/>
          <w:color w:val="000000"/>
          <w:sz w:val="28"/>
        </w:rPr>
        <w:t>
      салықтық түсімдер – 21 888 558 мың теңге;</w:t>
      </w:r>
    </w:p>
    <w:bookmarkEnd w:id="4"/>
    <w:bookmarkStart w:name="z9" w:id="5"/>
    <w:p>
      <w:pPr>
        <w:spacing w:after="0"/>
        <w:ind w:left="0"/>
        <w:jc w:val="both"/>
      </w:pPr>
      <w:r>
        <w:rPr>
          <w:rFonts w:ascii="Times New Roman"/>
          <w:b w:val="false"/>
          <w:i w:val="false"/>
          <w:color w:val="000000"/>
          <w:sz w:val="28"/>
        </w:rPr>
        <w:t>
      салықтық емес түсімдер – 244 390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1 206 072 мың теңге;</w:t>
      </w:r>
    </w:p>
    <w:bookmarkEnd w:id="6"/>
    <w:bookmarkStart w:name="z11" w:id="7"/>
    <w:p>
      <w:pPr>
        <w:spacing w:after="0"/>
        <w:ind w:left="0"/>
        <w:jc w:val="both"/>
      </w:pPr>
      <w:r>
        <w:rPr>
          <w:rFonts w:ascii="Times New Roman"/>
          <w:b w:val="false"/>
          <w:i w:val="false"/>
          <w:color w:val="000000"/>
          <w:sz w:val="28"/>
        </w:rPr>
        <w:t>
      трансферттер түсімі – 16 021 660 мың теңге;</w:t>
      </w:r>
    </w:p>
    <w:bookmarkEnd w:id="7"/>
    <w:bookmarkStart w:name="z12" w:id="8"/>
    <w:p>
      <w:pPr>
        <w:spacing w:after="0"/>
        <w:ind w:left="0"/>
        <w:jc w:val="both"/>
      </w:pPr>
      <w:r>
        <w:rPr>
          <w:rFonts w:ascii="Times New Roman"/>
          <w:b w:val="false"/>
          <w:i w:val="false"/>
          <w:color w:val="000000"/>
          <w:sz w:val="28"/>
        </w:rPr>
        <w:t>
      2) шығындар – 38 992 377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8 229 272 мың теңге:</w:t>
      </w:r>
    </w:p>
    <w:bookmarkEnd w:id="9"/>
    <w:bookmarkStart w:name="z14" w:id="10"/>
    <w:p>
      <w:pPr>
        <w:spacing w:after="0"/>
        <w:ind w:left="0"/>
        <w:jc w:val="both"/>
      </w:pPr>
      <w:r>
        <w:rPr>
          <w:rFonts w:ascii="Times New Roman"/>
          <w:b w:val="false"/>
          <w:i w:val="false"/>
          <w:color w:val="000000"/>
          <w:sz w:val="28"/>
        </w:rPr>
        <w:t>
      бюджеттік кредиттер – 8 229 272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xml:space="preserve">
      4) қаржы активтерімен операциялар бойынша сальдо – - 708 923 мың теңге: </w:t>
      </w:r>
    </w:p>
    <w:bookmarkEnd w:id="12"/>
    <w:bookmarkStart w:name="z17" w:id="13"/>
    <w:p>
      <w:pPr>
        <w:spacing w:after="0"/>
        <w:ind w:left="0"/>
        <w:jc w:val="both"/>
      </w:pPr>
      <w:r>
        <w:rPr>
          <w:rFonts w:ascii="Times New Roman"/>
          <w:b w:val="false"/>
          <w:i w:val="false"/>
          <w:color w:val="000000"/>
          <w:sz w:val="28"/>
        </w:rPr>
        <w:t>
      қаржы активтерін сатып алу – 68 077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777 000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-7 152 046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7 152 046 мың теңге:</w:t>
      </w:r>
    </w:p>
    <w:bookmarkEnd w:id="16"/>
    <w:bookmarkStart w:name="z21" w:id="17"/>
    <w:p>
      <w:pPr>
        <w:spacing w:after="0"/>
        <w:ind w:left="0"/>
        <w:jc w:val="both"/>
      </w:pPr>
      <w:r>
        <w:rPr>
          <w:rFonts w:ascii="Times New Roman"/>
          <w:b w:val="false"/>
          <w:i w:val="false"/>
          <w:color w:val="000000"/>
          <w:sz w:val="28"/>
        </w:rPr>
        <w:t>
      қарыздар түсімі – 8 229 272 мың теңге;</w:t>
      </w:r>
    </w:p>
    <w:bookmarkEnd w:id="17"/>
    <w:bookmarkStart w:name="z22" w:id="18"/>
    <w:p>
      <w:pPr>
        <w:spacing w:after="0"/>
        <w:ind w:left="0"/>
        <w:jc w:val="both"/>
      </w:pPr>
      <w:r>
        <w:rPr>
          <w:rFonts w:ascii="Times New Roman"/>
          <w:b w:val="false"/>
          <w:i w:val="false"/>
          <w:color w:val="000000"/>
          <w:sz w:val="28"/>
        </w:rPr>
        <w:t>
      қарыздарды өтеу – 3 304 152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2 226 926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"6. 2019 жылға арналған қалалық бюджетте жоғары тұрған бюджеттерден бөлінетін нысаналы трансферттердің және кредиттердің қарастырылғаны ескерілсін:</w:t>
      </w:r>
    </w:p>
    <w:bookmarkEnd w:id="20"/>
    <w:bookmarkStart w:name="z26" w:id="21"/>
    <w:p>
      <w:pPr>
        <w:spacing w:after="0"/>
        <w:ind w:left="0"/>
        <w:jc w:val="both"/>
      </w:pPr>
      <w:r>
        <w:rPr>
          <w:rFonts w:ascii="Times New Roman"/>
          <w:b w:val="false"/>
          <w:i w:val="false"/>
          <w:color w:val="000000"/>
          <w:sz w:val="28"/>
        </w:rPr>
        <w:t>
      республикалық бюджеттен жалпы сомасы 11 435 118 мың теңге:</w:t>
      </w:r>
    </w:p>
    <w:bookmarkEnd w:id="21"/>
    <w:bookmarkStart w:name="z27"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825 984 мың теңге;</w:t>
      </w:r>
    </w:p>
    <w:bookmarkEnd w:id="22"/>
    <w:bookmarkStart w:name="z28" w:id="23"/>
    <w:p>
      <w:pPr>
        <w:spacing w:after="0"/>
        <w:ind w:left="0"/>
        <w:jc w:val="both"/>
      </w:pPr>
      <w:r>
        <w:rPr>
          <w:rFonts w:ascii="Times New Roman"/>
          <w:b w:val="false"/>
          <w:i w:val="false"/>
          <w:color w:val="000000"/>
          <w:sz w:val="28"/>
        </w:rPr>
        <w:t>
      орта білім беру ұйымдарын жан басына шаққандағы қыржыландыруды сынақтан өткізуге – 65 102 мың теңге;</w:t>
      </w:r>
    </w:p>
    <w:bookmarkEnd w:id="23"/>
    <w:bookmarkStart w:name="z29" w:id="24"/>
    <w:p>
      <w:pPr>
        <w:spacing w:after="0"/>
        <w:ind w:left="0"/>
        <w:jc w:val="both"/>
      </w:pPr>
      <w:r>
        <w:rPr>
          <w:rFonts w:ascii="Times New Roman"/>
          <w:b w:val="false"/>
          <w:i w:val="false"/>
          <w:color w:val="000000"/>
          <w:sz w:val="28"/>
        </w:rPr>
        <w:t>
      мемлекеттік атаулы әлеуметтік көмек төлеміне – 632 634 мың теңге;</w:t>
      </w:r>
    </w:p>
    <w:bookmarkEnd w:id="24"/>
    <w:bookmarkStart w:name="z30" w:id="25"/>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10 832 мың теңге;</w:t>
      </w:r>
    </w:p>
    <w:bookmarkEnd w:id="25"/>
    <w:bookmarkStart w:name="z31" w:id="26"/>
    <w:p>
      <w:pPr>
        <w:spacing w:after="0"/>
        <w:ind w:left="0"/>
        <w:jc w:val="both"/>
      </w:pPr>
      <w:r>
        <w:rPr>
          <w:rFonts w:ascii="Times New Roman"/>
          <w:b w:val="false"/>
          <w:i w:val="false"/>
          <w:color w:val="000000"/>
          <w:sz w:val="28"/>
        </w:rPr>
        <w:t>
      арнаулы әлеуметтік қызметтер көрсету стандарттарын енгізуге – 3 670 мың теңге;</w:t>
      </w:r>
    </w:p>
    <w:bookmarkEnd w:id="26"/>
    <w:bookmarkStart w:name="z32" w:id="27"/>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11 419 мың теңге;</w:t>
      </w:r>
    </w:p>
    <w:bookmarkEnd w:id="27"/>
    <w:bookmarkStart w:name="z33" w:id="28"/>
    <w:p>
      <w:pPr>
        <w:spacing w:after="0"/>
        <w:ind w:left="0"/>
        <w:jc w:val="both"/>
      </w:pPr>
      <w:r>
        <w:rPr>
          <w:rFonts w:ascii="Times New Roman"/>
          <w:b w:val="false"/>
          <w:i w:val="false"/>
          <w:color w:val="000000"/>
          <w:sz w:val="28"/>
        </w:rPr>
        <w:t>
      адамдар саудасының құрбандарына арнаулы әлеуметтік қызметтерді көрсету – 12 553 мың теңге;</w:t>
      </w:r>
    </w:p>
    <w:bookmarkEnd w:id="28"/>
    <w:bookmarkStart w:name="z34" w:id="29"/>
    <w:p>
      <w:pPr>
        <w:spacing w:after="0"/>
        <w:ind w:left="0"/>
        <w:jc w:val="both"/>
      </w:pPr>
      <w:r>
        <w:rPr>
          <w:rFonts w:ascii="Times New Roman"/>
          <w:b w:val="false"/>
          <w:i w:val="false"/>
          <w:color w:val="000000"/>
          <w:sz w:val="28"/>
        </w:rPr>
        <w:t>
      тұрмыстық зорлық-зомбылық құрбандарына арнаулы әлеуметтік қызметтерді көрсету – 3 708 мың теңге;</w:t>
      </w:r>
    </w:p>
    <w:bookmarkEnd w:id="29"/>
    <w:bookmarkStart w:name="z35" w:id="30"/>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2 237 мың теңге;</w:t>
      </w:r>
    </w:p>
    <w:bookmarkEnd w:id="30"/>
    <w:bookmarkStart w:name="z36" w:id="31"/>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 – 95 434 мың теңге;</w:t>
      </w:r>
    </w:p>
    <w:bookmarkEnd w:id="31"/>
    <w:bookmarkStart w:name="z37" w:id="32"/>
    <w:p>
      <w:pPr>
        <w:spacing w:after="0"/>
        <w:ind w:left="0"/>
        <w:jc w:val="both"/>
      </w:pPr>
      <w:r>
        <w:rPr>
          <w:rFonts w:ascii="Times New Roman"/>
          <w:b w:val="false"/>
          <w:i w:val="false"/>
          <w:color w:val="000000"/>
          <w:sz w:val="28"/>
        </w:rPr>
        <w:t>
      ымдау тілі маманының қызмет көрсетуге – 23 922 мың теңге;</w:t>
      </w:r>
    </w:p>
    <w:bookmarkEnd w:id="32"/>
    <w:bookmarkStart w:name="z38" w:id="33"/>
    <w:p>
      <w:pPr>
        <w:spacing w:after="0"/>
        <w:ind w:left="0"/>
        <w:jc w:val="both"/>
      </w:pPr>
      <w:r>
        <w:rPr>
          <w:rFonts w:ascii="Times New Roman"/>
          <w:b w:val="false"/>
          <w:i w:val="false"/>
          <w:color w:val="000000"/>
          <w:sz w:val="28"/>
        </w:rPr>
        <w:t>
      техникалық көмекші құралдар тiзбесiн кеңейтуге – 62 504 мың теңге;</w:t>
      </w:r>
    </w:p>
    <w:bookmarkEnd w:id="33"/>
    <w:bookmarkStart w:name="z39" w:id="34"/>
    <w:p>
      <w:pPr>
        <w:spacing w:after="0"/>
        <w:ind w:left="0"/>
        <w:jc w:val="both"/>
      </w:pPr>
      <w:r>
        <w:rPr>
          <w:rFonts w:ascii="Times New Roman"/>
          <w:b w:val="false"/>
          <w:i w:val="false"/>
          <w:color w:val="000000"/>
          <w:sz w:val="28"/>
        </w:rPr>
        <w:t>
      Spina bifida диагнозды мүгедек балаларды бір реттік пайдалануға арналған катетерлармен қамтамасыз етуге – 920 мың теңге;</w:t>
      </w:r>
    </w:p>
    <w:bookmarkEnd w:id="34"/>
    <w:bookmarkStart w:name="z40" w:id="35"/>
    <w:p>
      <w:pPr>
        <w:spacing w:after="0"/>
        <w:ind w:left="0"/>
        <w:jc w:val="both"/>
      </w:pPr>
      <w:r>
        <w:rPr>
          <w:rFonts w:ascii="Times New Roman"/>
          <w:b w:val="false"/>
          <w:i w:val="false"/>
          <w:color w:val="000000"/>
          <w:sz w:val="28"/>
        </w:rPr>
        <w:t>
      жалақыны ішінара субсидиялауға – 10 128 мың теңге;</w:t>
      </w:r>
    </w:p>
    <w:bookmarkEnd w:id="35"/>
    <w:bookmarkStart w:name="z41" w:id="36"/>
    <w:p>
      <w:pPr>
        <w:spacing w:after="0"/>
        <w:ind w:left="0"/>
        <w:jc w:val="both"/>
      </w:pPr>
      <w:r>
        <w:rPr>
          <w:rFonts w:ascii="Times New Roman"/>
          <w:b w:val="false"/>
          <w:i w:val="false"/>
          <w:color w:val="000000"/>
          <w:sz w:val="28"/>
        </w:rPr>
        <w:t>
      жастар практикасына – 54 537 мың теңге;</w:t>
      </w:r>
    </w:p>
    <w:bookmarkEnd w:id="36"/>
    <w:bookmarkStart w:name="z42" w:id="37"/>
    <w:p>
      <w:pPr>
        <w:spacing w:after="0"/>
        <w:ind w:left="0"/>
        <w:jc w:val="both"/>
      </w:pPr>
      <w:r>
        <w:rPr>
          <w:rFonts w:ascii="Times New Roman"/>
          <w:b w:val="false"/>
          <w:i w:val="false"/>
          <w:color w:val="000000"/>
          <w:sz w:val="28"/>
        </w:rPr>
        <w:t>
      NEET санатындағы жастарға және табысы аз көпбалалы отбасылары мүшелеріне, табысы аз еңбекке қабілетті мүгедектерге жаңа бизнес-идеяларды жүзеге асыру үшін мемлекеттік гранттарға – 26 511 мың теңге;</w:t>
      </w:r>
    </w:p>
    <w:bookmarkEnd w:id="37"/>
    <w:bookmarkStart w:name="z43" w:id="38"/>
    <w:p>
      <w:pPr>
        <w:spacing w:after="0"/>
        <w:ind w:left="0"/>
        <w:jc w:val="both"/>
      </w:pPr>
      <w:r>
        <w:rPr>
          <w:rFonts w:ascii="Times New Roman"/>
          <w:b w:val="false"/>
          <w:i w:val="false"/>
          <w:color w:val="000000"/>
          <w:sz w:val="28"/>
        </w:rPr>
        <w:t>
      мүгедектерге қызмет көрсетуге бағдарланған ұйымдар орналасқан жерлерде жол белгілері мен сілтегіштерін орнатуға – 779 мың теңге;</w:t>
      </w:r>
    </w:p>
    <w:bookmarkEnd w:id="38"/>
    <w:bookmarkStart w:name="z44" w:id="39"/>
    <w:p>
      <w:pPr>
        <w:spacing w:after="0"/>
        <w:ind w:left="0"/>
        <w:jc w:val="both"/>
      </w:pPr>
      <w:r>
        <w:rPr>
          <w:rFonts w:ascii="Times New Roman"/>
          <w:b w:val="false"/>
          <w:i w:val="false"/>
          <w:color w:val="000000"/>
          <w:sz w:val="28"/>
        </w:rPr>
        <w:t>
      коммуналдық тұрғын үй қорының тұрғын үйлерін жобалауға және (немесе) салуға, реконструкциялауға – 1 936 667 мың теңге;</w:t>
      </w:r>
    </w:p>
    <w:bookmarkEnd w:id="39"/>
    <w:bookmarkStart w:name="z45" w:id="40"/>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1 735 835 мың теңге;</w:t>
      </w:r>
    </w:p>
    <w:bookmarkEnd w:id="40"/>
    <w:bookmarkStart w:name="z46" w:id="41"/>
    <w:p>
      <w:pPr>
        <w:spacing w:after="0"/>
        <w:ind w:left="0"/>
        <w:jc w:val="both"/>
      </w:pPr>
      <w:r>
        <w:rPr>
          <w:rFonts w:ascii="Times New Roman"/>
          <w:b w:val="false"/>
          <w:i w:val="false"/>
          <w:color w:val="000000"/>
          <w:sz w:val="28"/>
        </w:rPr>
        <w:t>
      сумен жабдықтау және су бұру жүйелерін дамытуға – 1 817 855 мың теңге;</w:t>
      </w:r>
    </w:p>
    <w:bookmarkEnd w:id="41"/>
    <w:bookmarkStart w:name="z47" w:id="42"/>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358 987 мың теңге;</w:t>
      </w:r>
    </w:p>
    <w:bookmarkEnd w:id="42"/>
    <w:bookmarkStart w:name="z48" w:id="43"/>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1 924 631 мың теңге;</w:t>
      </w:r>
    </w:p>
    <w:bookmarkEnd w:id="43"/>
    <w:bookmarkStart w:name="z49" w:id="44"/>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553 871 мың теңге;</w:t>
      </w:r>
    </w:p>
    <w:bookmarkEnd w:id="44"/>
    <w:bookmarkStart w:name="z50" w:id="45"/>
    <w:p>
      <w:pPr>
        <w:spacing w:after="0"/>
        <w:ind w:left="0"/>
        <w:jc w:val="both"/>
      </w:pPr>
      <w:r>
        <w:rPr>
          <w:rFonts w:ascii="Times New Roman"/>
          <w:b w:val="false"/>
          <w:i w:val="false"/>
          <w:color w:val="000000"/>
          <w:sz w:val="28"/>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1 150 088 мың теңге;</w:t>
      </w:r>
    </w:p>
    <w:bookmarkEnd w:id="45"/>
    <w:bookmarkStart w:name="z51" w:id="46"/>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114 310 мың теңге;</w:t>
      </w:r>
    </w:p>
    <w:bookmarkEnd w:id="46"/>
    <w:bookmarkStart w:name="z52" w:id="47"/>
    <w:p>
      <w:pPr>
        <w:spacing w:after="0"/>
        <w:ind w:left="0"/>
        <w:jc w:val="both"/>
      </w:pPr>
      <w:r>
        <w:rPr>
          <w:rFonts w:ascii="Times New Roman"/>
          <w:b w:val="false"/>
          <w:i w:val="false"/>
          <w:color w:val="000000"/>
          <w:sz w:val="28"/>
        </w:rPr>
        <w:t>
      облыстық бюджеттен жалпы сомасы 4 586 542 мың теңге:</w:t>
      </w:r>
    </w:p>
    <w:bookmarkEnd w:id="47"/>
    <w:bookmarkStart w:name="z53" w:id="48"/>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32 450 мың теңге;</w:t>
      </w:r>
    </w:p>
    <w:bookmarkEnd w:id="48"/>
    <w:bookmarkStart w:name="z54" w:id="49"/>
    <w:p>
      <w:pPr>
        <w:spacing w:after="0"/>
        <w:ind w:left="0"/>
        <w:jc w:val="both"/>
      </w:pPr>
      <w:r>
        <w:rPr>
          <w:rFonts w:ascii="Times New Roman"/>
          <w:b w:val="false"/>
          <w:i w:val="false"/>
          <w:color w:val="000000"/>
          <w:sz w:val="28"/>
        </w:rPr>
        <w:t>
      жастар практикасына – 24 935 мың теңге;</w:t>
      </w:r>
    </w:p>
    <w:bookmarkEnd w:id="49"/>
    <w:bookmarkStart w:name="z55" w:id="50"/>
    <w:p>
      <w:pPr>
        <w:spacing w:after="0"/>
        <w:ind w:left="0"/>
        <w:jc w:val="both"/>
      </w:pPr>
      <w:r>
        <w:rPr>
          <w:rFonts w:ascii="Times New Roman"/>
          <w:b w:val="false"/>
          <w:i w:val="false"/>
          <w:color w:val="000000"/>
          <w:sz w:val="28"/>
        </w:rPr>
        <w:t>
      мемлекеттік органның күрделі шығыстарына – 606 252 мың теңге;</w:t>
      </w:r>
    </w:p>
    <w:bookmarkEnd w:id="50"/>
    <w:bookmarkStart w:name="z56" w:id="51"/>
    <w:p>
      <w:pPr>
        <w:spacing w:after="0"/>
        <w:ind w:left="0"/>
        <w:jc w:val="both"/>
      </w:pPr>
      <w:r>
        <w:rPr>
          <w:rFonts w:ascii="Times New Roman"/>
          <w:b w:val="false"/>
          <w:i w:val="false"/>
          <w:color w:val="000000"/>
          <w:sz w:val="28"/>
        </w:rPr>
        <w:t>
      автомобиль жолдарды және елді-мекендердің көшелерін күрделі және орташа жөндеуге – 728 122 мың теңге;</w:t>
      </w:r>
    </w:p>
    <w:bookmarkEnd w:id="51"/>
    <w:bookmarkStart w:name="z57" w:id="52"/>
    <w:p>
      <w:pPr>
        <w:spacing w:after="0"/>
        <w:ind w:left="0"/>
        <w:jc w:val="both"/>
      </w:pPr>
      <w:r>
        <w:rPr>
          <w:rFonts w:ascii="Times New Roman"/>
          <w:b w:val="false"/>
          <w:i w:val="false"/>
          <w:color w:val="000000"/>
          <w:sz w:val="28"/>
        </w:rPr>
        <w:t>
      коммуналдық шаруашылығын дамытуға – 80 073 мың теңге;</w:t>
      </w:r>
    </w:p>
    <w:bookmarkEnd w:id="52"/>
    <w:bookmarkStart w:name="z58" w:id="53"/>
    <w:p>
      <w:pPr>
        <w:spacing w:after="0"/>
        <w:ind w:left="0"/>
        <w:jc w:val="both"/>
      </w:pPr>
      <w:r>
        <w:rPr>
          <w:rFonts w:ascii="Times New Roman"/>
          <w:b w:val="false"/>
          <w:i w:val="false"/>
          <w:color w:val="000000"/>
          <w:sz w:val="28"/>
        </w:rPr>
        <w:t>
      2050 жылға дейінгі Орал қаласының даму Стратегиясын әзірлеуге – 20 000 мың теңге;</w:t>
      </w:r>
    </w:p>
    <w:bookmarkEnd w:id="53"/>
    <w:bookmarkStart w:name="z59" w:id="54"/>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облыс мекептеріне кітаптар және оқу-әдістемелік кешендерді сатып алуға – 780 625 мың теңге;</w:t>
      </w:r>
    </w:p>
    <w:bookmarkEnd w:id="54"/>
    <w:bookmarkStart w:name="z60" w:id="55"/>
    <w:p>
      <w:pPr>
        <w:spacing w:after="0"/>
        <w:ind w:left="0"/>
        <w:jc w:val="both"/>
      </w:pPr>
      <w:r>
        <w:rPr>
          <w:rFonts w:ascii="Times New Roman"/>
          <w:b w:val="false"/>
          <w:i w:val="false"/>
          <w:color w:val="000000"/>
          <w:sz w:val="28"/>
        </w:rPr>
        <w:t>
      жұмысқа орналастыру бойынша жеке агенттіктерге – 43 344 мың теңге;</w:t>
      </w:r>
    </w:p>
    <w:bookmarkEnd w:id="55"/>
    <w:bookmarkStart w:name="z61" w:id="56"/>
    <w:p>
      <w:pPr>
        <w:spacing w:after="0"/>
        <w:ind w:left="0"/>
        <w:jc w:val="both"/>
      </w:pPr>
      <w:r>
        <w:rPr>
          <w:rFonts w:ascii="Times New Roman"/>
          <w:b w:val="false"/>
          <w:i w:val="false"/>
          <w:color w:val="000000"/>
          <w:sz w:val="28"/>
        </w:rPr>
        <w:t>
      елді мекендерді абаттандыру және көгалдандыруға – 221 879 мың теңге;</w:t>
      </w:r>
    </w:p>
    <w:bookmarkEnd w:id="56"/>
    <w:bookmarkStart w:name="z62" w:id="57"/>
    <w:p>
      <w:pPr>
        <w:spacing w:after="0"/>
        <w:ind w:left="0"/>
        <w:jc w:val="both"/>
      </w:pPr>
      <w:r>
        <w:rPr>
          <w:rFonts w:ascii="Times New Roman"/>
          <w:b w:val="false"/>
          <w:i w:val="false"/>
          <w:color w:val="000000"/>
          <w:sz w:val="28"/>
        </w:rPr>
        <w:t>
      көлік инфрақұрылымын дамытуға – 350 000 мың теңге;</w:t>
      </w:r>
    </w:p>
    <w:bookmarkEnd w:id="57"/>
    <w:bookmarkStart w:name="z63" w:id="58"/>
    <w:p>
      <w:pPr>
        <w:spacing w:after="0"/>
        <w:ind w:left="0"/>
        <w:jc w:val="both"/>
      </w:pPr>
      <w:r>
        <w:rPr>
          <w:rFonts w:ascii="Times New Roman"/>
          <w:b w:val="false"/>
          <w:i w:val="false"/>
          <w:color w:val="000000"/>
          <w:sz w:val="28"/>
        </w:rPr>
        <w:t>
      инженерлік-коммуникациялық инфрақұрылымды жобалауға, дамытуға және (немесе) жайластыруға – 355 092 мың теңге;</w:t>
      </w:r>
    </w:p>
    <w:bookmarkEnd w:id="58"/>
    <w:bookmarkStart w:name="z64" w:id="59"/>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205 000 мың теңге;</w:t>
      </w:r>
    </w:p>
    <w:bookmarkEnd w:id="59"/>
    <w:bookmarkStart w:name="z65" w:id="60"/>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14 500 мың теңге;</w:t>
      </w:r>
    </w:p>
    <w:bookmarkEnd w:id="60"/>
    <w:bookmarkStart w:name="z66" w:id="61"/>
    <w:p>
      <w:pPr>
        <w:spacing w:after="0"/>
        <w:ind w:left="0"/>
        <w:jc w:val="both"/>
      </w:pPr>
      <w:r>
        <w:rPr>
          <w:rFonts w:ascii="Times New Roman"/>
          <w:b w:val="false"/>
          <w:i w:val="false"/>
          <w:color w:val="000000"/>
          <w:sz w:val="28"/>
        </w:rPr>
        <w:t>
      NEET санатындағы жастарға және табысы аз көпбалалы отбасылары мүшелеріне, табысы аз еңбекке қабілетті мүгедектерге жаңа бизнес-идеяларды жүзеге асыру үшін мемлекеттік гранттарға – 19 190 мың теңге;</w:t>
      </w:r>
    </w:p>
    <w:bookmarkEnd w:id="61"/>
    <w:bookmarkStart w:name="z67" w:id="62"/>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300 000 мың теңге;</w:t>
      </w:r>
    </w:p>
    <w:bookmarkEnd w:id="62"/>
    <w:bookmarkStart w:name="z68" w:id="63"/>
    <w:p>
      <w:pPr>
        <w:spacing w:after="0"/>
        <w:ind w:left="0"/>
        <w:jc w:val="both"/>
      </w:pPr>
      <w:r>
        <w:rPr>
          <w:rFonts w:ascii="Times New Roman"/>
          <w:b w:val="false"/>
          <w:i w:val="false"/>
          <w:color w:val="000000"/>
          <w:sz w:val="28"/>
        </w:rPr>
        <w:t>
      спорт объектілерін дамытуға – 30 000 мың теңге;</w:t>
      </w:r>
    </w:p>
    <w:bookmarkEnd w:id="63"/>
    <w:bookmarkStart w:name="z69" w:id="6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 – 775 080 мың теңге;</w:t>
      </w:r>
    </w:p>
    <w:bookmarkEnd w:id="64"/>
    <w:bookmarkStart w:name="z70" w:id="65"/>
    <w:p>
      <w:pPr>
        <w:spacing w:after="0"/>
        <w:ind w:left="0"/>
        <w:jc w:val="both"/>
      </w:pPr>
      <w:r>
        <w:rPr>
          <w:rFonts w:ascii="Times New Roman"/>
          <w:b w:val="false"/>
          <w:i w:val="false"/>
          <w:color w:val="000000"/>
          <w:sz w:val="28"/>
        </w:rPr>
        <w:t>
      бюджеттік кредиттер жалпы сомасы 8 229 272 мың теңге:</w:t>
      </w:r>
    </w:p>
    <w:bookmarkEnd w:id="65"/>
    <w:bookmarkStart w:name="z71" w:id="66"/>
    <w:p>
      <w:pPr>
        <w:spacing w:after="0"/>
        <w:ind w:left="0"/>
        <w:jc w:val="both"/>
      </w:pPr>
      <w:r>
        <w:rPr>
          <w:rFonts w:ascii="Times New Roman"/>
          <w:b w:val="false"/>
          <w:i w:val="false"/>
          <w:color w:val="000000"/>
          <w:sz w:val="28"/>
        </w:rPr>
        <w:t>
      жылу, сумен жабдықтауға және су бұру жүйелерін реконструкциялауға және құрылысқа – 1 330 648 мың теңге;</w:t>
      </w:r>
    </w:p>
    <w:bookmarkEnd w:id="66"/>
    <w:bookmarkStart w:name="z72" w:id="67"/>
    <w:p>
      <w:pPr>
        <w:spacing w:after="0"/>
        <w:ind w:left="0"/>
        <w:jc w:val="both"/>
      </w:pPr>
      <w:r>
        <w:rPr>
          <w:rFonts w:ascii="Times New Roman"/>
          <w:b w:val="false"/>
          <w:i w:val="false"/>
          <w:color w:val="000000"/>
          <w:sz w:val="28"/>
        </w:rPr>
        <w:t>
      коммуналдық тұрғын үй қорының тұрғын үйін жобалауға және (немесе) салуға, реконструкциялауға – 6 898 624 мың теңге.";</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4" w:id="68"/>
    <w:p>
      <w:pPr>
        <w:spacing w:after="0"/>
        <w:ind w:left="0"/>
        <w:jc w:val="both"/>
      </w:pPr>
      <w:r>
        <w:rPr>
          <w:rFonts w:ascii="Times New Roman"/>
          <w:b w:val="false"/>
          <w:i w:val="false"/>
          <w:color w:val="000000"/>
          <w:sz w:val="28"/>
        </w:rPr>
        <w:t>
      "8. 2019 жылға арналған қалалық бюджетте кенттік бюджеттерге республикалық және облыстық бюджеттер қаражат есебінен бөлінетін ағымдағы нысаналы трансферттердің жалпы сомасы 90 443 мың теңге көлемінде қарастырылғаны ескерілсін. Аталған сомаларды кенттік бюджеттерге бөлу Орал қаласы әкімдігінің қаулысы негізінде жүзеге асырылады.";</w:t>
      </w:r>
    </w:p>
    <w:bookmarkEnd w:id="68"/>
    <w:bookmarkStart w:name="z75" w:id="6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9"/>
    <w:bookmarkStart w:name="z76" w:id="70"/>
    <w:p>
      <w:pPr>
        <w:spacing w:after="0"/>
        <w:ind w:left="0"/>
        <w:jc w:val="both"/>
      </w:pPr>
      <w:r>
        <w:rPr>
          <w:rFonts w:ascii="Times New Roman"/>
          <w:b w:val="false"/>
          <w:i w:val="false"/>
          <w:color w:val="000000"/>
          <w:sz w:val="28"/>
        </w:rPr>
        <w:t>
      2. Орал қалалық мәслихаты аппаратының басшысы (С.Давлетов)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70"/>
    <w:bookmarkStart w:name="z77" w:id="71"/>
    <w:p>
      <w:pPr>
        <w:spacing w:after="0"/>
        <w:ind w:left="0"/>
        <w:jc w:val="both"/>
      </w:pPr>
      <w:r>
        <w:rPr>
          <w:rFonts w:ascii="Times New Roman"/>
          <w:b w:val="false"/>
          <w:i w:val="false"/>
          <w:color w:val="000000"/>
          <w:sz w:val="28"/>
        </w:rPr>
        <w:t>
      3. Осы шешім 2019 жылғы 1 қаңтардан бастап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2019 жылғы 13 маусымдағы </w:t>
            </w:r>
            <w:r>
              <w:br/>
            </w:r>
            <w:r>
              <w:rPr>
                <w:rFonts w:ascii="Times New Roman"/>
                <w:b w:val="false"/>
                <w:i w:val="false"/>
                <w:color w:val="000000"/>
                <w:sz w:val="20"/>
              </w:rPr>
              <w:t xml:space="preserve">№ 32-2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қалалық мәслихатының </w:t>
            </w:r>
            <w:r>
              <w:br/>
            </w:r>
            <w:r>
              <w:rPr>
                <w:rFonts w:ascii="Times New Roman"/>
                <w:b w:val="false"/>
                <w:i w:val="false"/>
                <w:color w:val="000000"/>
                <w:sz w:val="20"/>
              </w:rPr>
              <w:t xml:space="preserve">2018 жылғы 24 желтоқсандағы </w:t>
            </w:r>
            <w:r>
              <w:br/>
            </w:r>
            <w:r>
              <w:rPr>
                <w:rFonts w:ascii="Times New Roman"/>
                <w:b w:val="false"/>
                <w:i w:val="false"/>
                <w:color w:val="000000"/>
                <w:sz w:val="20"/>
              </w:rPr>
              <w:t xml:space="preserve">№ 27-3 шешіміне </w:t>
            </w:r>
            <w:r>
              <w:br/>
            </w:r>
            <w:r>
              <w:rPr>
                <w:rFonts w:ascii="Times New Roman"/>
                <w:b w:val="false"/>
                <w:i w:val="false"/>
                <w:color w:val="000000"/>
                <w:sz w:val="20"/>
              </w:rPr>
              <w:t>1-қосымша</w:t>
            </w:r>
          </w:p>
        </w:tc>
      </w:tr>
    </w:tbl>
    <w:bookmarkStart w:name="z80" w:id="72"/>
    <w:p>
      <w:pPr>
        <w:spacing w:after="0"/>
        <w:ind w:left="0"/>
        <w:jc w:val="left"/>
      </w:pPr>
      <w:r>
        <w:rPr>
          <w:rFonts w:ascii="Times New Roman"/>
          <w:b/>
          <w:i w:val="false"/>
          <w:color w:val="000000"/>
        </w:rPr>
        <w:t xml:space="preserve"> 2019 жылға арналған қалалық бюджет</w:t>
      </w:r>
    </w:p>
    <w:bookmarkEnd w:id="72"/>
    <w:bookmarkStart w:name="z81" w:id="73"/>
    <w:p>
      <w:pPr>
        <w:spacing w:after="0"/>
        <w:ind w:left="0"/>
        <w:jc w:val="both"/>
      </w:pPr>
      <w:r>
        <w:rPr>
          <w:rFonts w:ascii="Times New Roman"/>
          <w:b w:val="false"/>
          <w:i w:val="false"/>
          <w:color w:val="000000"/>
          <w:sz w:val="28"/>
        </w:rPr>
        <w:t>
      мың теңге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6"/>
        <w:gridCol w:w="766"/>
        <w:gridCol w:w="1041"/>
        <w:gridCol w:w="1041"/>
        <w:gridCol w:w="108"/>
        <w:gridCol w:w="5756"/>
        <w:gridCol w:w="28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39 360 680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21 888 558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9 592 095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9 592 095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7 850 004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3 033 537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1 933 893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994 434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995 222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472 739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кәсіби қызметті жүргiзгенi үшін алынатын алымдар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244 390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16 021 660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16 021 660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16 021 660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38 992 377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431 306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өкiлдi, атқарушы және басқа органдар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203 259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35 156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97 753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51 991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206 223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қауiпсiздiгін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173 649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20 058 155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4 934 845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2 951 080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1 983 765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13 916 630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13 768 120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12 897 927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870 193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1 206 680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89 712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бiлiм беру мекемелер үшін оқулықтар мен оқу-әдістемелік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943 998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2 742 301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732 844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675 866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1 749 543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396 468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361 696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496 376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98 724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259 914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259 135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102 326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95 816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53 460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10 495 129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5 980 211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4 293 608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2 144 108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2 149 500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1 686 603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121 657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616 562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853 871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1 926 978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384 673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341 908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1 542 305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61 781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1 480 524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280 885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535 053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1 377 090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681 155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316 753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15 017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түрлерi бойынша аудан (облыстық маңызы бар қала) құрама командаларының мүшелерін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59 758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246 930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iстеуi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180 597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тiлдi және Қазақстан халқының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30 520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101 732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41 614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60 118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28 286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29 743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87 007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35 653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51 354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1 809 439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1 481 535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386 004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285 110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810 421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327 904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59 493</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445 819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қызметті қолдау және бәсекелестікті қорғау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420 722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406 782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385 545</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13 940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инженерлік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1 152 516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878 216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270 979</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6 898 624</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1 330 648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-708 923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инспекциясы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68 077</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777 000</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7 152 046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 жергілікті атқарушы органы алатын қарызы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8 229 272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3 304 152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r>
        <w:trPr>
          <w:trHeight w:val="30" w:hRule="atLeast"/>
        </w:trPr>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2 226 926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