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8c61" w14:textId="6d08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әкімінің 2019 жылғы 6 қыркүйектегі № 28 шешімі. Батыс Қазақстан облысының Әділет департаментінде 2019 жылғы 6 қыркүйекте № 5783 болып тіркелді. Күші жойылды -Батыс Қазақстан облысы Орал қаласы әкімінің 2020 жылғы 27 наурыздағы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қаласы әкімінің 27.03.2020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Заңының 33 бабы 1 тармағының </w:t>
      </w:r>
      <w:r>
        <w:rPr>
          <w:rFonts w:ascii="Times New Roman"/>
          <w:b w:val="false"/>
          <w:i w:val="false"/>
          <w:color w:val="000000"/>
          <w:sz w:val="28"/>
        </w:rPr>
        <w:t>13)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 жылғы 11 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 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 бабының 2 тармағының </w:t>
      </w:r>
      <w:r>
        <w:rPr>
          <w:rFonts w:ascii="Times New Roman"/>
          <w:b w:val="false"/>
          <w:i w:val="false"/>
          <w:color w:val="000000"/>
          <w:sz w:val="28"/>
        </w:rPr>
        <w:t>2)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 жылғы 2 шілдедегі "Табиғи және техногендік сипаттағы төтенше жағдайлардың сыныптамасын белгілеу туралы" №756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қаласы әкімдігі жанындағы төтенше жағдайлардың алдын-алу және жою жөніндегі жоспардан тыс комиссия отырысының 2019 жылдың 1 қыркүйектегі хаттамасына сәйкес, Орал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Орал қаласында №19А канализациялық коллектордағы апатқа байланысты техногендік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Төтенше жағдайдың салдарын жою басшысы болып Орал қаласы әкімінің орынбасары С.Доля тағайындалсын және осы шешімнен туындайтын тиісті іс-шараларды жүргізу тапсырылсын.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Орал қаласы тұрғын үй коммуналдық шаруашылығы және тұрғын үй инспекциясы бөлімі басшысы (М.Нуртазиев) зардап шеккен объектілерді тексеру жүргізсін.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Орал қаласы әкімі аппаратының басшысы (Е.Каримов) осы шешімнің әділет органдарында мемлекеттік тіркелуін, Қазақстан Республикасының нормативтік құқықтық актілерін эталондық бақылау банкінде және бұқаралық ақпарат құралдарында оның ресми жариялануын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шешімнің орындалуын қадағалау өзіме қалдырамын.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Осы шешім алғашқы ресми жарияланған күнінен бастап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