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d976" w14:textId="8b5d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2018 жылғы 28 желтоқсандағы № 27-5 "2019-2021 жылдарға арналған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2019 жылғы 17 қазандағы № 35-5 шешімі. Батыс Қазақстан облысының Әділет департаментінде 2019 жылғы 18 қазанда № 5836 болып тіркелді. Күші жойылды - Батыс Қазақстан облысы Орал қалалық мәслихатының 2020 жылғы 31 қаңтардағы № 40-10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31.01.2020 </w:t>
      </w:r>
      <w:r>
        <w:rPr>
          <w:rFonts w:ascii="Times New Roman"/>
          <w:b w:val="false"/>
          <w:i w:val="false"/>
          <w:color w:val="ff0000"/>
          <w:sz w:val="28"/>
        </w:rPr>
        <w:t>№ 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2018 жылғы 28 желтоқсандағы №27-5 "2019-2021 жылдарға арналған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№5506 тіркелген, 2019 жылғы 16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2019-2021 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 жылға арналған бюджет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404 158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157 350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2 140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244 668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 – 416 455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-12 297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 – 12 297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12 297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2019-2021 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 жылға арналған бюджет келесі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96 014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13 290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500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82 224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97 252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-1 238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1 238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1 238 мың теңге.";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жылғы 1 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17 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№35-5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 жылғы 28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Зачаган кентінің бюджеті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404 158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416 455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-12 297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17 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35-5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 жылғы 28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Круглоозерный кентінің бюджеті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715"/>
        <w:gridCol w:w="28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96 014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97 252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-1 238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