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04cf" w14:textId="f10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2018 жылғы 28 желтоқсандағы № 27-5 "2019-2021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13 желтоқсандағы № 38-4 шешімі. Батыс Қазақстан облысының Әділет департаментінде 2019 жылғы 19 желтоқсанда № 5898 болып тіркелді. Күші жойылды - Батыс Қазақстан облысы Орал қалалық мәслихатының 2020 жылғы 31 қаңтардағы № 40-10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2018 жылғы 28 желтоқсандағы №27-5 "2019-2021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№5506 тіркелген, 2019 жылғы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404 540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161 659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1 460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241 421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416 837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-12 297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12 297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12 297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92 309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13 290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78 519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–93 547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-1 238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1 238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1 238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–80 914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8 777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193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 – 71 944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–81 079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-165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165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165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13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Зачаган кентінің бюджеті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68"/>
        <w:gridCol w:w="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404 540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кәсіби қызметті жүргiзгенi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416 837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Круглоозерный кентінің бюджеті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55"/>
        <w:gridCol w:w="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92 309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93 547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Желаев ауылдық округінің бюджеті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80 914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81 079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