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39ea" w14:textId="3d03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2019 жылғы 19 ақпандағы № 30-3 шешімі. Батыс Қазақстан облысының Әділет департаментінде 2019 жылғы 20 ақпанда № 5541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(А.Ашабаев)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 ақпандағы № 30-3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2017 жылғы 15 желтоқсандағы № 15-2 "2018-2020 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5018 тіркелген, 2018 жылғы 9 қантарда Қазақстан Республикасы нормативтік құқықтық актілерінің эталондық бақылау банкінде жарияланған);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Ақжайық аудандық мәслихатының 2017 жылғы 29 желтоқсандағы № 16-1 "2018-2020 жылдарға арналған Ақжайық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5040 тіркелген, 2018 жылғы 22 қантарда Қазақстан Республикасы нормативтік құқықтық актілерінің эталондық бақылау банкінде жарияланған);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Ақжайық аудандық мәслихатының 2018 жылгы 28 наурыздағы № 17-1 "Ақжайық аудандық мәслихатының 2017 жылғы 15 желтоқсандағы № 15-2 "2018-2020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5128 тіркелген, 2018 жылғы 18 сәуірде Қазақстан Республикасы нормативтік құқықтық актілерінің эталондық бақылау банкінде жарияланған);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Ақжайық аудандық мәслихатының 2018 жылғы 16 сәуірдегі № 18-1 "Ақжайық аудандық мәслихатының 2017 жылғы 29 желтоқсандағы № 16-1 "2018-2020 жылдарға арналған Ақжайық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5181 тіркелген, 2018 жылғы 28 сәуірде Қазақстан Республикасы нормативтік құқықтық актілерінің эталондық бақылау банкінде жарияланған);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Ақжайық аудандық мәслихатының 2018 жылғы 11 шілдедегі № 21-1 "Ақжайық аудандық мәслихатының 2017 жылғы 15 желтоқсандағы № 15-2 "2018-2020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5286 тіркелген, 2018 жылғы 24 шілдеде Қазақстан Республикасы нормативтік құқықтық актілерінің эталондық бақылау банкінде жарияланған);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Ақжайық аудандық мәслихатының 2018 жылғы 20 шілдедегі № 22-1 "Ақжайық аудандық мәслихатының 2017 жылғы 29 желтоқсандағы № 16-1 "2018-2020 жылдарға арналған Ақжайық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5301 тіркелген, 2018 жылғы 8 тамызда Қазақстан Республикасы нормативтік құқықтық актілерінің эталондық бақылау банкінде жарияланған);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Ақжайық аудандық мәслихатының 2018 жылғы 12 қазандағы № 25-1 "Ақжайық аудандық мәслихатының 2017 жылғы 15 желтоқсандағы № 15-2 "2018-2020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5375 тіркелген, 2018 жылғы 7 қарашада Қазақстан Республикасы нормативтік құқықтық актілерінің эталондық бақылау банкінде жарияланған);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Ақжайық аудандық мәслихатының 2018 жылғы 8 қарашадағы № 26-1 "Ақжайық аудандық мәслихатының 2017 жылғы 29 желтоқсандағы № 16-1 "2018-2020 жылдарға арналған Ақжайық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5398 тіркелген, 2018 жылғы 15 қарашада Қазақстан Республикасы нормативтік құқықтық актілерінің эталондық бақылау банкінде жарияланған);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Ақжайық аудандық мәслихатының 2018 жылғы 11 желтоқсандағы № 27-1 "Ақжайық аудандық мәслихатының 2017 жылғы 15 желтоқсандағы № 15-2 "2018-2020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5440 тіркелген, 2018 жылғы 24 желтоқсанда Қазақстан Республикасы нормативтік құқықтық актілерінің эталондық бақылау банкінде жарияланған);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Ақжайық аудандық мәслихатының 2018 жылғы 25 желтоқсандағы № 28-1 "Ақжайық аудандық мәслихатының 2017 жылғы 29 желтоқсандағы № 16-1 "2018-2020 жылдарға арналған Ақжайық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5474 тіркелген, 2019 жылғы 8 қаңтарда Қазақстан Республикасы нормативтік құқықтық актілерінің эталондық бақылау банкінде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