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8715" w14:textId="7b78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2019 жылғы 9 қаңтардағы № 29-1 "2019-2021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2019 жылғы 2 сәуірдегі № 32-1 шешімі. Батыс Қазақстан облысының Әділет департаментінде 2019 жылғы 4 сәуірде № 5611 болып тіркелді. Күші жойылды - Батыс Қазақстан облысы Ақжайық аудандық мәслихатының 2020 жылғы 14 ақпандағы № 42-2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2019 жылғы 9 қаңтардағы № 29-1 "2019-2021 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5520 тіркелген, 2019 жылғы 25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2. 2019-2021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20 764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19 199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21 140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21 202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18 055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22 560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- 1 358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1 358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19 889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18 781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21 064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1 175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1 175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2019-2021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122 957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10 790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112 167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126 899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- 3 942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3 942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3 942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190 212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18 857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171 355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193 943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- 3 731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3 731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3 731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(А.Ашабаев)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Ақжол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708"/>
        <w:gridCol w:w="1100"/>
        <w:gridCol w:w="1100"/>
        <w:gridCol w:w="3444"/>
        <w:gridCol w:w="3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16"/>
        <w:gridCol w:w="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708"/>
        <w:gridCol w:w="1100"/>
        <w:gridCol w:w="1100"/>
        <w:gridCol w:w="3444"/>
        <w:gridCol w:w="3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16"/>
        <w:gridCol w:w="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Алмалы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1"/>
        <w:gridCol w:w="3690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5702"/>
        <w:gridCol w:w="2161"/>
        <w:gridCol w:w="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1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Есенсай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1"/>
        <w:gridCol w:w="3690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5702"/>
        <w:gridCol w:w="2161"/>
        <w:gridCol w:w="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Тайпақ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1486"/>
        <w:gridCol w:w="958"/>
        <w:gridCol w:w="3531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86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14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Чапаев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1486"/>
        <w:gridCol w:w="958"/>
        <w:gridCol w:w="3531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86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ұй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