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c1f89" w14:textId="edc1f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бойынша 2019 жылға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әкімдігінің 2019 жылғы 10 сәуірдегі № 71 қаулысы. Батыс Қазақстан облысының Әділет департаментінде 2019 жылғы 11 сәуірде № 5621 болып тіркелді. Күші жойылды - Батыс Қазақстан облысы Ақжайық ауданы әкімдігінің 2020 жылғы 7 сәуірдегі № 72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ауданы әкімдігінің 07.04.2020 </w:t>
      </w:r>
      <w:r>
        <w:rPr>
          <w:rFonts w:ascii="Times New Roman"/>
          <w:b w:val="false"/>
          <w:i w:val="false"/>
          <w:color w:val="ff0000"/>
          <w:sz w:val="28"/>
        </w:rPr>
        <w:t>№ 72</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және Қазақстан Республикасы Денсаулық сақтау және әлеуметтік даму министрінің 2016 жылғы 26 мамырдағы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№13898 тіркелген) сәйкес, Ақжайық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Ақжайық ауданы бойынша ұйымдық–құқықтық нысанына және меншік нысанына қарамастан ұйымдар үшін ұйымның жұмыскерлерінің тізімдік санынан келесідей мөлшерлерде жұмыс орындарына квота белгіленсін:</w:t>
      </w:r>
    </w:p>
    <w:bookmarkEnd w:id="1"/>
    <w:bookmarkStart w:name="z5"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ата–анасынан кәмелеттік жасқа толғанға дейін айырылған немесе қамқорлығынсыз қалған, білім беру ұйымдарының түлектері болып табылатын жастар қатарындағы азаматтарды жұмысқа орналастыру үшін Ақжайық ауданы бойынша ұйымдарда жұмыскерлердің жалпы тізімдік санынан бір пайыз мөлшерінде;</w:t>
      </w:r>
    </w:p>
    <w:bookmarkEnd w:id="2"/>
    <w:bookmarkStart w:name="z6"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Ақжайық ауданы бойынша ұйымдарда жұмыскерлердің жалпы тізімдік санынан екі пайыз мөлшерінде;</w:t>
      </w:r>
    </w:p>
    <w:bookmarkEnd w:id="3"/>
    <w:bookmarkStart w:name="z7" w:id="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Ақжайық ауданының пробация қызметінің есебінде тұрған адамдарды жұмысқа орналастыру үшін Ақжайық ауданы бойынша ұйымдарда жұмыскерлердің жалпы тізімдік санынан екі пайыз мөлшерінде.</w:t>
      </w:r>
    </w:p>
    <w:bookmarkEnd w:id="4"/>
    <w:bookmarkStart w:name="z8" w:id="5"/>
    <w:p>
      <w:pPr>
        <w:spacing w:after="0"/>
        <w:ind w:left="0"/>
        <w:jc w:val="both"/>
      </w:pPr>
      <w:r>
        <w:rPr>
          <w:rFonts w:ascii="Times New Roman"/>
          <w:b w:val="false"/>
          <w:i w:val="false"/>
          <w:color w:val="000000"/>
          <w:sz w:val="28"/>
        </w:rPr>
        <w:t xml:space="preserve">
      2. Ақжайық ауданы әкімдігінің 2016 жылғы 16 тамыздағы №293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 (Нормативтік құқықтық актілерді мемлекеттік тіркеу тізілімінде №4545 тіркелген, 2016 жылы 16 қыркүйекте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9" w:id="6"/>
    <w:p>
      <w:pPr>
        <w:spacing w:after="0"/>
        <w:ind w:left="0"/>
        <w:jc w:val="both"/>
      </w:pPr>
      <w:r>
        <w:rPr>
          <w:rFonts w:ascii="Times New Roman"/>
          <w:b w:val="false"/>
          <w:i w:val="false"/>
          <w:color w:val="000000"/>
          <w:sz w:val="28"/>
        </w:rPr>
        <w:t>
      3. Ақжайық ауданы әкімі аппаратының басшысы (Е.Умитов) осы қаулының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6"/>
    <w:bookmarkStart w:name="z10" w:id="7"/>
    <w:p>
      <w:pPr>
        <w:spacing w:after="0"/>
        <w:ind w:left="0"/>
        <w:jc w:val="both"/>
      </w:pPr>
      <w:r>
        <w:rPr>
          <w:rFonts w:ascii="Times New Roman"/>
          <w:b w:val="false"/>
          <w:i w:val="false"/>
          <w:color w:val="000000"/>
          <w:sz w:val="28"/>
        </w:rPr>
        <w:t>
      4. Осы қаулының орындалуын бақылау аудан әкімінің орынбасары Т.Шиниязовқа жүктелсін.</w:t>
      </w:r>
    </w:p>
    <w:bookmarkEnd w:id="7"/>
    <w:bookmarkStart w:name="z11" w:id="8"/>
    <w:p>
      <w:pPr>
        <w:spacing w:after="0"/>
        <w:ind w:left="0"/>
        <w:jc w:val="both"/>
      </w:pPr>
      <w:r>
        <w:rPr>
          <w:rFonts w:ascii="Times New Roman"/>
          <w:b w:val="false"/>
          <w:i w:val="false"/>
          <w:color w:val="000000"/>
          <w:sz w:val="28"/>
        </w:rPr>
        <w:t xml:space="preserve">
      5. Осы қаулы алғашқы ресми жарияланған күнінен бастап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әкімдігінің</w:t>
            </w:r>
            <w:r>
              <w:br/>
            </w:r>
            <w:r>
              <w:rPr>
                <w:rFonts w:ascii="Times New Roman"/>
                <w:b w:val="false"/>
                <w:i w:val="false"/>
                <w:color w:val="000000"/>
                <w:sz w:val="20"/>
              </w:rPr>
              <w:t>2019 жылғы 10 сәуірдегі</w:t>
            </w:r>
            <w:r>
              <w:br/>
            </w:r>
            <w:r>
              <w:rPr>
                <w:rFonts w:ascii="Times New Roman"/>
                <w:b w:val="false"/>
                <w:i w:val="false"/>
                <w:color w:val="000000"/>
                <w:sz w:val="20"/>
              </w:rPr>
              <w:t>№ 71 қаулысына</w:t>
            </w:r>
            <w:r>
              <w:br/>
            </w:r>
            <w:r>
              <w:rPr>
                <w:rFonts w:ascii="Times New Roman"/>
                <w:b w:val="false"/>
                <w:i w:val="false"/>
                <w:color w:val="000000"/>
                <w:sz w:val="20"/>
              </w:rPr>
              <w:t>1 қосымша</w:t>
            </w:r>
          </w:p>
        </w:tc>
      </w:tr>
    </w:tbl>
    <w:bookmarkStart w:name="z13" w:id="9"/>
    <w:p>
      <w:pPr>
        <w:spacing w:after="0"/>
        <w:ind w:left="0"/>
        <w:jc w:val="left"/>
      </w:pPr>
      <w:r>
        <w:rPr>
          <w:rFonts w:ascii="Times New Roman"/>
          <w:b/>
          <w:i w:val="false"/>
          <w:color w:val="000000"/>
        </w:rPr>
        <w:t xml:space="preserve"> 2019 жылға ата – анасынан кәмелеттік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 квотасы белгіленетін ұйымдардың тізімі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4532"/>
        <w:gridCol w:w="1731"/>
        <w:gridCol w:w="2873"/>
        <w:gridCol w:w="2343"/>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санынан)</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(бірлік)</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Ақжайық ауданының білім бөлімінің "Бітік мектеп-бөбекжай" кешені" коммуналдық мемлекеттік мекемесі</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Білім бөлімінің Мерген орта жалпы білім беретін мектебі" коммуналдық мемлекеттік мекемесі</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 әкімдігінің </w:t>
            </w:r>
            <w:r>
              <w:br/>
            </w:r>
            <w:r>
              <w:rPr>
                <w:rFonts w:ascii="Times New Roman"/>
                <w:b w:val="false"/>
                <w:i w:val="false"/>
                <w:color w:val="000000"/>
                <w:sz w:val="20"/>
              </w:rPr>
              <w:t xml:space="preserve">2019 жылғы 10 сәуірдегі </w:t>
            </w:r>
            <w:r>
              <w:br/>
            </w:r>
            <w:r>
              <w:rPr>
                <w:rFonts w:ascii="Times New Roman"/>
                <w:b w:val="false"/>
                <w:i w:val="false"/>
                <w:color w:val="000000"/>
                <w:sz w:val="20"/>
              </w:rPr>
              <w:t xml:space="preserve">№ 71 қаулысына </w:t>
            </w:r>
            <w:r>
              <w:br/>
            </w:r>
            <w:r>
              <w:rPr>
                <w:rFonts w:ascii="Times New Roman"/>
                <w:b w:val="false"/>
                <w:i w:val="false"/>
                <w:color w:val="000000"/>
                <w:sz w:val="20"/>
              </w:rPr>
              <w:t>2 қосымша</w:t>
            </w:r>
          </w:p>
        </w:tc>
      </w:tr>
    </w:tbl>
    <w:bookmarkStart w:name="z15" w:id="10"/>
    <w:p>
      <w:pPr>
        <w:spacing w:after="0"/>
        <w:ind w:left="0"/>
        <w:jc w:val="left"/>
      </w:pPr>
      <w:r>
        <w:rPr>
          <w:rFonts w:ascii="Times New Roman"/>
          <w:b/>
          <w:i w:val="false"/>
          <w:color w:val="000000"/>
        </w:rPr>
        <w:t xml:space="preserve"> 2019 жылға бас бостандығынан айыру орындарынан босатылған адамдар үшін жұмыс орындары квотасы белгіленетін ұйымдардың тізімі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5875"/>
        <w:gridCol w:w="1432"/>
        <w:gridCol w:w="2376"/>
        <w:gridCol w:w="1938"/>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санынан)</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(бірлік)</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 әкімдігінің "Жайықтехсервис" мемлекеттік коммуналдық кәсіпорны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ауданының мәдениет, тілдерді дамыту, дене шынықтыру және спорт бөлімі" мемлекеттік мекемесінің "Ақжайық аудандық мәдени-демалыс орталығы" мемлекеттік коммуналдық қазыналық кәсіпорны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ауданының мәдениет, тілдерді дамыту, дене шынықтыру және спорт бөлімі" мемлекеттік мекемесінің "Балалар – жасөспірімдер спорт мектебі" коммуналдық мемлекеттік мекемесі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 әкімдігінің </w:t>
            </w:r>
            <w:r>
              <w:br/>
            </w:r>
            <w:r>
              <w:rPr>
                <w:rFonts w:ascii="Times New Roman"/>
                <w:b w:val="false"/>
                <w:i w:val="false"/>
                <w:color w:val="000000"/>
                <w:sz w:val="20"/>
              </w:rPr>
              <w:t xml:space="preserve">2019 жылғы 10 сәуірдегі </w:t>
            </w:r>
            <w:r>
              <w:br/>
            </w:r>
            <w:r>
              <w:rPr>
                <w:rFonts w:ascii="Times New Roman"/>
                <w:b w:val="false"/>
                <w:i w:val="false"/>
                <w:color w:val="000000"/>
                <w:sz w:val="20"/>
              </w:rPr>
              <w:t xml:space="preserve">№ 71 қаулысына </w:t>
            </w:r>
            <w:r>
              <w:br/>
            </w:r>
            <w:r>
              <w:rPr>
                <w:rFonts w:ascii="Times New Roman"/>
                <w:b w:val="false"/>
                <w:i w:val="false"/>
                <w:color w:val="000000"/>
                <w:sz w:val="20"/>
              </w:rPr>
              <w:t>3 қосымша</w:t>
            </w:r>
          </w:p>
        </w:tc>
      </w:tr>
    </w:tbl>
    <w:bookmarkStart w:name="z17" w:id="11"/>
    <w:p>
      <w:pPr>
        <w:spacing w:after="0"/>
        <w:ind w:left="0"/>
        <w:jc w:val="left"/>
      </w:pPr>
      <w:r>
        <w:rPr>
          <w:rFonts w:ascii="Times New Roman"/>
          <w:b/>
          <w:i w:val="false"/>
          <w:color w:val="000000"/>
        </w:rPr>
        <w:t xml:space="preserve"> 2019 жылға пробация қызметінің есебінде тұрған адамдар үшін жұмыс орындары квотасы белгіленетін ұйымдардың тізімі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3909"/>
        <w:gridCol w:w="1870"/>
        <w:gridCol w:w="3104"/>
        <w:gridCol w:w="2530"/>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санынан)</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(бірлік)</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ауылындағы орталықтандырылған кітапханалар жүйесі" мемлекеттік мекемесі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әкімі аппараты" мемлекеттік мекемесі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Чапаев ауылдық округі әкімі аппараты" мемлекеттік мекемесі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