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473a" w14:textId="5a8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ауданының аумағында бас бостандығын шектеуге сотталғандарды мәжбүрлі еңбекке тарту орындарын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2019 жылғы 23 сәуірдегі № 76 қаулысы. Батыс Қазақстан облысының Әділет департаментінде 2019 жылғы 25 сәуірде № 5641 болып тіркелді. Күші жойылды - Батыс Қазақстан облысы Ақжайық ауданы әкімдігінің 2020 жылғы 29 желтоқсандағы № 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29.12.2020 </w:t>
      </w:r>
      <w:r>
        <w:rPr>
          <w:rFonts w:ascii="Times New Roman"/>
          <w:b w:val="false"/>
          <w:i w:val="false"/>
          <w:color w:val="ff0000"/>
          <w:sz w:val="28"/>
        </w:rPr>
        <w:t>№ 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3 шілдедегі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Ақжайық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ауданының аумағында бас бостандығын шектеуге сотталғандарды мәжбүрлі еңбекке тарту орындары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қосымшасында көрсетілген орындарда бас бостандығын шектеуге сотталғандарды мәжбүрлі еңбекке тарту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жүргізілуі тиіс.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Ақжайық ауданы әкімі аппаратының басшысы (Е.Умитов)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Т.Габдушевке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Ақжайық ауданының аумағында бас бостандығын шектеуге сотталғандарды мәжбүрлі еңбекке тарту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4498"/>
        <w:gridCol w:w="593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аталымы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Ақжол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Ілбішін ауылы, Д.Қонаев көшесі, 21-үй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Ақсуат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Ақсуат ауылы, Октябрьская көшесі, 27-үй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Алғабас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Алғабас ауылы, Орталық көшесі, 1-үй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Алмалы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Алмалы ауылы, Абылай хан көшесі, 54-үй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Бударин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Бударин ауылы, Чапаев көшесі, 11-үй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Базаршолан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Базаршолан ауылы, Жамбыл көшесі, 21-үй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Базартөбе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Базартөбе ауылы, Кадыргалиева көшесі, 49-үй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Жамбыл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Жамбыл ауылы, Жағалау көшесі, 5-үй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Жаңабұлақ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Жаңабұлақ ауылы, М.Абатов көшесі, 50-үй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Есенсай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Есенсай ауылы, Тәуелсіздік көшесі, 24 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Көнеккеткен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Көнеккеткен ауылы, Исаев көшесі, 15-үй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Құрайлысай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Ж.Молдағалиев ауылы, Ж.Молдағалиев көшесі, 6-үй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Қарауылтөбе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Қарауылтөбе ауылы, Т.Масин көшесі, 8-үй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Қабыршақты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Қабыршақты ауылы, Келешек көшесі, 27-ғимарат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Мерген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Мерген ауылы, Құрманғазы көшесі, 12-үй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Сарытоғай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Жанама ауылы, С.Сейфуллин көшесі, 9-үй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Тайпақ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Тайпақ ауылы, Ленин көшесі, 37-үй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Чапаев ауылдық округі әкімі аппараты" мемлекеттік мекемесі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Д.Қонаев көшесі, 35-ғимарат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