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e788e" w14:textId="92e7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2019 жылғы 9 қаңтардағы № 29-1 "2019-2021 жылдарға арналған Ақжайық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2019 жылғы 7 маусымдағы № 34-1 шешімі. Батыс Қазақстан облысының Әділет департаментінде 2019 жылғы 10 маусымда № 5709 болып тіркелді. Күші жойылды - Батыс Қазақстан облысы Ақжайық аудандық мәслихатының 2020 жылғы 14 ақпандағы № 42-2 шешімімен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Ақжайық аудандық мәслихатының 14.02.2020 </w:t>
      </w:r>
      <w:r>
        <w:rPr>
          <w:rFonts w:ascii="Times New Roman"/>
          <w:b w:val="false"/>
          <w:i w:val="false"/>
          <w:color w:val="ff0000"/>
          <w:sz w:val="28"/>
        </w:rPr>
        <w:t>№ 42-2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 жылғы 4 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 жылғы 23 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Ақжайық аудандық мәслихатының 2019 жылғы 9 қаңтардағы № 29-1 "2019-2021 жылдарға арналған Ақжайық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5520 тіркелген, 2019 жылғы 25 қаңтарда Қазақстан Республикасы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 1. 2019-2021 жылдарға арналған Ақжол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59 244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2 135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57 109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59 816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- 572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572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572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 2. 2019-2021 жылдарға арналған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мынадай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21 263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1 565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264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19 434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21 639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- 376 мың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376 мың 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376 мың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 2019-2021 жылдарға арналған Алмалы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мынадай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22 130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4 030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45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18 055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23 488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- 1 358 мың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1 358 мың 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1 358 мың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 2019-2021 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мынадай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20 237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1 252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204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18 781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21 412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- 1 175 мың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1 175 мың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1 175 мың теңге.":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 2019-2021 жылдарға арналған Тайпақ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мынадай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124 108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11 522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419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0 мың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112 167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128 050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- 3 942 мың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3 942 мың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3 942 мың теңге.";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6 - 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 2019-2021 жылдарға арналған Чапаев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 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 жылға мынадай көлемдерде бекітілсін: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 – 242 942 мың теңге: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 – 20 774 мың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 – 3 753 мың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 – 104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 – 218 311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 – 246 673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 – 0 мың теңге: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 – 0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 – 0 мың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 – 0 мың теңге: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 – 0 мың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 – 0 мың теңге;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 – - 3 731 мың теңге;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 – 3 731 мың теңге: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 – 0 мың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 – 0 мың теңге;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 – 3 731 мың теңге.";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16 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 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Аудандық мәслихат аппаратының басшысы (А.Ашабаев) осы шешімнің әділет органдарында мемлекеттік тіркелуін,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2019 жылдың 1 қаңтарынан бастап қолданысқа енгізіледі.</w:t>
      </w:r>
    </w:p>
    <w:bookmarkEnd w:id="1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7 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34-1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9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 қосымша</w:t>
            </w:r>
          </w:p>
        </w:tc>
      </w:tr>
    </w:tbl>
    <w:bookmarkStart w:name="z12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Ақжол ауылдық округінің бюджеті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362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59 244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1 831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57 109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59 816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7 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34-1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9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 қосымша</w:t>
            </w:r>
          </w:p>
        </w:tc>
      </w:tr>
    </w:tbl>
    <w:bookmarkStart w:name="z127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Алғабас ауылдық округінің бюджеті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1667"/>
        <w:gridCol w:w="1074"/>
        <w:gridCol w:w="1074"/>
        <w:gridCol w:w="3362"/>
        <w:gridCol w:w="404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21 263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21 639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7 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34-1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9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 қосымша</w:t>
            </w:r>
          </w:p>
        </w:tc>
      </w:tr>
    </w:tbl>
    <w:bookmarkStart w:name="z130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Алмалы ауылдық округінің бюджеті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520"/>
        <w:gridCol w:w="1520"/>
        <w:gridCol w:w="979"/>
        <w:gridCol w:w="3610"/>
        <w:gridCol w:w="3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22 130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625"/>
        <w:gridCol w:w="23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23 488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- 1 358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3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7 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34-1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9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 қосымша</w:t>
            </w:r>
          </w:p>
        </w:tc>
      </w:tr>
    </w:tbl>
    <w:bookmarkStart w:name="z13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Есенсай ауылдық округінің бюджеті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1520"/>
        <w:gridCol w:w="1520"/>
        <w:gridCol w:w="979"/>
        <w:gridCol w:w="3610"/>
        <w:gridCol w:w="36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20 237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3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1264"/>
        <w:gridCol w:w="1264"/>
        <w:gridCol w:w="5652"/>
        <w:gridCol w:w="22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21 412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- 1175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1 175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9 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34-1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9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 қосымша</w:t>
            </w:r>
          </w:p>
        </w:tc>
      </w:tr>
    </w:tbl>
    <w:bookmarkStart w:name="z136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Тайпақ ауылдық округінің бюджеті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5"/>
        <w:gridCol w:w="1455"/>
        <w:gridCol w:w="938"/>
        <w:gridCol w:w="3457"/>
        <w:gridCol w:w="40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124 108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7 048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112 167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128 050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79 145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- 3 942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3 942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7 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34-1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 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 жылғы 9 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29-1 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 қосымша</w:t>
            </w:r>
          </w:p>
        </w:tc>
      </w:tr>
    </w:tbl>
    <w:bookmarkStart w:name="z13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 жылға арналған Чапаев ауылдық округінің бюджеті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8"/>
        <w:gridCol w:w="1455"/>
        <w:gridCol w:w="1455"/>
        <w:gridCol w:w="938"/>
        <w:gridCol w:w="3457"/>
        <w:gridCol w:w="40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242 942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10 079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10 695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218 311</w:t>
            </w:r>
          </w:p>
        </w:tc>
      </w:tr>
      <w:tr>
        <w:trPr>
          <w:trHeight w:val="30" w:hRule="atLeast"/>
        </w:trPr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4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6"/>
        <w:gridCol w:w="906"/>
        <w:gridCol w:w="1230"/>
        <w:gridCol w:w="1230"/>
        <w:gridCol w:w="5503"/>
        <w:gridCol w:w="25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246 673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өкiлдi, атқарушы және басқа органдар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100 783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45 654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125 102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121 699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ұй қорының сақталуын ұйымдастыру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 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- 3 731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3 731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  <w:tr>
        <w:trPr>
          <w:trHeight w:val="30" w:hRule="atLeast"/>
        </w:trPr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