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ba19" w14:textId="1a3b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2019 жылғы 9 қаңтардағы № 29-1 "2019-2021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30 қыркүйектегі № 36-1 шешімі. Батыс Қазақстан облысының Әділет департаментінде 2019 жылғы 1 қазанда № 5803 болып тіркелді. Күші жойылды - Батыс Қазақстан облысы Ақжайық аудандық мәслихатының 2020 жылғы 14 ақпандағы № 42-2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2019 жылғы 9 қаңтардағы № 29-1 "2019-2021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5520 тіркелген, 2019 жылғы 25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 2019-2021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67 601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2 135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65 466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68 173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- 572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572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572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2. 2019-2021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22 635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1 565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264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20 806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23 011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376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23 651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4 030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45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19 576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25 009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- 1 358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1 358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1 358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2019-2021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21 713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1 252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204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20 257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22 888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- 1 175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1 175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1 175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2019-2021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136 608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11 522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245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124 841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140 550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- 3 942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3 942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3 942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2019-2021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256 413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21 834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2 665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104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231 810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260 144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- 3 731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3 731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3 731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Ақжол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67 601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 қосымша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Алғабас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 қосымша</w:t>
            </w:r>
          </w:p>
        </w:tc>
      </w:tr>
    </w:tbl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 қосымша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Есенсай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 қосымша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Тайпақ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136 608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қыркүйектегі 2019 жылғы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қаңтардағы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 қосымша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Чапаев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256 413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260 144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