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58e3" w14:textId="ae35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Сарытоғай ауылдық округі әкімінің 2019 жылғы 12 наурыздағы № 2 шешімі. Батыс Қазақстан облысының Әділет департаментінде 2019 жылғы 13 наурызда № 5565 болып тіркелді. Күші жойылды - Батыс Қазақстан облысы Ақжайық ауданы Сарытоғай ауылдық округі әкімінің 2019 жылғы 4 қыркүйектегі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ауданы Сарытоғай ауылдық округі әкімінің 04.09.2019 </w:t>
      </w:r>
      <w:r>
        <w:rPr>
          <w:rFonts w:ascii="Times New Roman"/>
          <w:b w:val="false"/>
          <w:i w:val="false"/>
          <w:color w:val="ff0000"/>
          <w:sz w:val="28"/>
        </w:rPr>
        <w:t>№ 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"Қазақстан Республикасы Ауыл шаруашылығы Министрлігі ветеринариялық бақылау және қадағалау комитетінің Ақжайық аудандық аумақтық инспекциясы" мемлекеттік мекемесінің бас мемлекеттік ветеринариялық – санитариялық инспекторының 2019 жылғы 27 ақпандағы №1-15/171 ұсынысы негізінде, Сарытоғай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Ақжайық ауданы Сарытоғай ауылдық округі Жанама ауылы аймағында (О.Галимов көшесінің №20-36, №27-35 үй аралығы, Республика көшесінің №1-10 үй аралығы, Әбу Сембаев көшесінің №1-9 үй аралығы, С.Сейфуллин көшесінің №1-15 үй аралығы және Абай көшесінің №1-6 үй аралығы) ұсақ мүйізді қара мал арасында бруцеллез ауруының пайда болуына байланысты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"Ақжайық ауданының ветеринария бөлімі" мемлекеттік мекемесі қолданыстағы заңнамаларға сәйкес осы шешімнен туындайтын шараларды қабылдасын.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Сарытоғай ауылдық округі әкімі аппаратының бас маманы (С.Гайсин) осы шешімнің әділет органдарында мемлекеттік тіркелуін, Қазақстан Республикасының нормативтік құқықтық актілерін эталондық бақылау банкінде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