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3b79" w14:textId="e9e3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2018 жылғы 24 желтоқсандағы № 32-4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20 ақпандағы № 35-1 шешімі. Батыс Қазақстан облысының Әділет департаментінде 2019 жылғы 25 ақпанда № 5545 болып тіркелді. Күші жойылды - Батыс Қазақстан облысы Бөрлі аудандық мәслихатының 2020 жылғы 13 ақпандағы № 47-5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2018 жылғы 24 желтоқсандағы №32-4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№5488 тіркелген, 2019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9 607 502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8 536 016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54 860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997 380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10 303 989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62 779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185 588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122 809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- 759 266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759 266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763 588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465 373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461 051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ауданның жергілікті атқарушы органдарының резерві 191 735 мың теңге көлемінде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 жылға арналған төмен тұрған бюджеттерге субвенциялар сомасын бөлу және бюджеттік алып қоюлар 594 669 мың теңге көлемінде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6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9 607 502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8 536 016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2 406 390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2 406 390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4 919 403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4 919 403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10 303 989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5 278 924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4 157 642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3 992 283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3 738 847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– жекешелік әріптестік жобалар бойынша мемлекеттік міндеттемелерді орындау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-759 266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(профицитін) қаржыландыру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№32-4 шешіміне 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төмен тұрған бюджеттерге субвенциялар сомасын бөлу және бюджеттік алып қоюлар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241"/>
        <w:gridCol w:w="4054"/>
        <w:gridCol w:w="4577"/>
      </w:tblGrid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р/c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ауылдық округ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68 924,0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ауылдық округі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ауылдық округі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68 924,0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