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5733" w14:textId="4605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жайылымдарды геоботаникалық зерттеп - 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2019 жылғы 7 наурыздағы № 8 қаулысы. Батыс Қазақстан облысының Әділет департаментінде 2019 жылғы 7 наурызда № 5564 болып тіркелді. Күші жойылды - Батыс Қазақстан облысы Бөрлі ауданы әкімдігінің 2024 жылғы 11 қазандағы № 339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ауданы әкімдігінің 11.10.2024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 жылғы 20 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 жылғы 20 ақпандағы </w:t>
      </w:r>
      <w:r>
        <w:rPr>
          <w:rFonts w:ascii="Times New Roman"/>
          <w:b w:val="false"/>
          <w:i w:val="false"/>
          <w:color w:val="000000"/>
          <w:sz w:val="28"/>
        </w:rPr>
        <w:t>"Жайылымдар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Бөрлі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 бойынша жайылымдарды геоботаникалық зерттеп-қарау негізінде жайылым айналымдарының схемасы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мемлекеттік-құқықтық жұмысы бөлімінің басшысы (Д.Муканова)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Бөрлі ауданы әкімінің орынбасары А.Тукжановқа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7 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 қаулысына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 бойынша жайылымдарды геоботаникалық зерттеп – қарау негізінде жайылым айналымдарының схемасы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толық жазылуы: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– ауылдық округ;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 – қала.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