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caec" w14:textId="50ec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2018 жылғы 29 желтоқсандағы № 33-1 "2019-2021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11 наурыздағы № 36-1 шешімі. Батыс Қазақстан облысының Әділет департаментінде 2019 жылғы 26 наурызда № 5586 болып тіркелді. Күші жойылды - Батыс Қазақстан облысы Бөрлі аудандық мәслихатының 2020 жылғы 13 ақпандағы № 47-5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№5512 тіркелген, 2019 жылғы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969 658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541 450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427 134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1 093 283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- 123 625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123 625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123 625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74 817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62 297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82 304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- 7 487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7 487 мың теңге: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7 487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51 031 мың теңге: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9 637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404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40 990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54 207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- 3 176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3 176 мың теңге: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3 176 мың теңге.";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1 - қосымша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қаласының бюджеті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3465"/>
        <w:gridCol w:w="3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969 658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1 093 283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4 - қосымша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Бөрлі ауылдық округінің бюджеті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7 -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Пугачев ауылдық округінің бюджеті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