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1b57" w14:textId="3a81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2018 жылғы 24 желтоқсандағы №32-4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2019 жылғы 10 сәуірдегі № 38-1 шешімі. Батыс Қазақстан облысының Әділет департаментінде 2019 жылғы 11 сәуірде № 5623 болып тіркелді. Күші жойылды - Батыс Қазақстан облысы Бөрлі аудандық мәслихатының 2020 жылғы 13 ақпандағы № 47-5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Бөрлі аудандық мәслихатының 13.02.2020 </w:t>
      </w:r>
      <w:r>
        <w:rPr>
          <w:rFonts w:ascii="Times New Roman"/>
          <w:b w:val="false"/>
          <w:i w:val="false"/>
          <w:color w:val="ff0000"/>
          <w:sz w:val="28"/>
        </w:rPr>
        <w:t>№ 47-5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2018 жылғы 24 желтоқсандағы №32-4 "2019-2021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№5488 тіркелген, 2019 жылғы 9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 – 2021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11 369 183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9 835 035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142 468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25 860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1 365 820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12 272 754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62 779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185 588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122 809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- 966 350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966 350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970 672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465 373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461 051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 жылға арналған ауданның жергілікті атқарушы органдарының резерві 849 748 мың теңге көлемінде бекітілсін.";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(Б.Б.Мукашева)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2019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32-4 шешіміне 1-қосымша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5261"/>
        <w:gridCol w:w="3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11 369 183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9 835 035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2 559 717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2 559 717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6 054 495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6 054 495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753 524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685 269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1 365 820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1 296 896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12 272 754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461 212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5 591 435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988 271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985 271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985 271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4 262 803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4 096 181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3 842 745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1 705 352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1 221 432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1 176 225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1 149 210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808 974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 демалыс жұмысын қолдау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өнделген жануарлардың, жануарлардан алынатын өнімдер мен шикізаттың құнын иелеріне өтеу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777 814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777 814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741 471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741 471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981 082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970 775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– жекешелік әріптестік жобалар бойынша мемлекеттік міндеттемелерді орындау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трасферттерді қайтару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862 390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активтерімен жасалатын операциялар бойынша сальдо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-966 350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(профицитін) қаржыландыру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970 672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970 672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