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51d7" w14:textId="6dc5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2019 жылғы 23 мамырдағы № 15 қаулысы. Батыс Қазақстан облысының Әділет департаментінде 2019 жылғы 23 мамырда № 5679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 жылғы 10 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Өсімдік шаруашылығындағы міндетті сақтандыруға жататын өсімдік шаруашылығы өнімінің түрлері бойынша аудан аумағында 2019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Бөрлі ауданының ауыл шаруашылығы бөлімі" мемлекеттік мекемесі (А.Бексеитов)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Аудан әкімдігінің 2018 жылғы 14 мамырдағы №12 "2018 жылға егіс жұмыстардың басталуы мен аяқталуының оңтайлы мерзімдерін белгілеу туралы" (Нормативтік құқықтық актілерді мемлекеттік тіркеу тізілімінде №5202 тіркелген, 2018 жылғы 28 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Аудан әкімі аппаратының мемлекеттік-құқықтық жұмысы бөлімінің басшысы (Д.Муканова)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аудан әкімінің орынбасары А.Тукжановқа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23 мамырдағы № 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түрлері бойынша аудан аумағында 2019 жылға егіс жұмыстардың басталуы мен аяқталуының оңтайлы мерзімдері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529"/>
        <w:gridCol w:w="3621"/>
        <w:gridCol w:w="3622"/>
      </w:tblGrid>
      <w:tr>
        <w:trPr>
          <w:trHeight w:val="30" w:hRule="atLeast"/>
        </w:trPr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өнімдерінің түрлері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арпа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бидай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