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30f89" w14:textId="4230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2018 жылғы 29 желтоқсандағы №33-1 "2019-2021 жылдарға арналған Бөрлі ауданының Ақсай қаласы және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2019 жылғы 15 қазандағы № 43-2 шешімі. Батыс Қазақстан облысының Әділет департаментінде 2019 жылғы 16 қазанда № 5830 болып тіркелді. Күші жойылды - Батыс Қазақстан облысы Бөрлі аудандық мәслихатының 2020 жылғы 13 ақпандағы № 47-5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Бөрлі аудандық мәслихатының 13.02.2020 </w:t>
      </w:r>
      <w:r>
        <w:rPr>
          <w:rFonts w:ascii="Times New Roman"/>
          <w:b w:val="false"/>
          <w:i w:val="false"/>
          <w:color w:val="ff0000"/>
          <w:sz w:val="28"/>
        </w:rPr>
        <w:t>№ 47-5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2018 жылғы 29 желтоқсандағы №33-1 "2019-2021 жылдарға арналған Бөрлі ауданының Ақсай қаласы және ауылдық округтердің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№5512 тіркелген, 2019 жылғы 21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Бөрлі ауданының Ақсай қаласының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1 175 917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590 044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1 074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584 777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1 299 542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- 123 625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123 625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123 625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2019-2021 жылдарға арналған Бөрлі ауданының Бөрлі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бюджет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117 400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8 681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3 839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104 880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124 887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- 7 487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7 487 мың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7 487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2019-2021 жылдарға арналған Бөрлі ауданының Пугачев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бюджет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63 224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9 345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696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53 183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66 400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- 3 176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3 176 мың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3 176 мың теңге.";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(Б.Б.Мукашева)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2019 жылдың 1 қаңтарынан бастап қолданысқа енгізіледі.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№43-2 шешіміне 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№33-1 шешіміне 1 - қосымша</w:t>
            </w:r>
          </w:p>
        </w:tc>
      </w:tr>
    </w:tbl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Ақсай қаласының бюджеті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516"/>
        <w:gridCol w:w="1516"/>
        <w:gridCol w:w="3520"/>
        <w:gridCol w:w="35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1 175 917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590 044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415 557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415 557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174 268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1 299 542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607 546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-123 625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№43-2 шешіміне 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№33-1 шешіміне 4 - қосымша</w:t>
            </w:r>
          </w:p>
        </w:tc>
      </w:tr>
    </w:tbl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Бөрлі ауылдық округінің бюджеті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№43-2 шешіміне 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№33-1 шешіміне 7 - қосымша</w:t>
            </w:r>
          </w:p>
        </w:tc>
      </w:tr>
    </w:tbl>
    <w:bookmarkStart w:name="z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Пугачев ауылдық округінің бюджеті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