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69b9" w14:textId="3e96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Ақсай қаласында жер салығының мөлшерлемелерін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2019 жылғы 27 қарашадағы № 44-4 шешімі. Батыс Қазақстан облысының Әділет департаментінде 2019 жылғы 6 желтоқсанда № 5877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 01.01.2020 бастап қолданысқа енгізіледі.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2017 жылғы 25 желтоқсандағы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 және бюджетке төленетін басқа да міндетті төлемдер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Қазақстан Республикасы жер заңнамасына сәйкес жүргізілетін жерді аймаққа бөлу жобалары (схемалары) негізінде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Ақсай қаласында жер салығының мөлшерлемелері арттырылсын.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(Б.Б.Мукашева)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44-4 шешіміне қосымша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 Алып тасталды - Батыс Қазақстан облысы Бөрлі аудандық мәслихатының 25.02.2022 </w:t>
      </w:r>
      <w:r>
        <w:rPr>
          <w:rFonts w:ascii="Times New Roman"/>
          <w:b w:val="false"/>
          <w:i w:val="false"/>
          <w:color w:val="ff0000"/>
          <w:sz w:val="28"/>
        </w:rPr>
        <w:t>№ 14-7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Қазақстан Республикасының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 және бюджетке төленетін басқа да міндетті төлемдер туралы" (Салық кодексі) Кодексі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елді мекендердің жеріне (үй жанындағы учаскелерді қоспағанда) Қазақстан Республикасы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505-бабымен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базалық салықтық мөлшерлемелері 30%-ға арттырылсын.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