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8f79" w14:textId="6ed8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әкімінің 2019 жылғы 14 қаңтардағы № 2 шешімі. Батыс Қазақстан облысының Әділет департаментінде 2019 жылғы 15 қаңтарда № 5515 болып тіркелді. Күші жойылды - Батыс Қазақстан облысы Бөкей ордасы ауданы әкімінің 2019 жылғы 12 сәуірдегі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әкімінің 12.04.2019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Бөкей ордасы ауданының төтенше жағдайларының алдын алу және жою жөніндегі комиссиясының 2019 жылғы 8 қаңтардағы хаттамасы негізінде, Бөкей ордасы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Бөкей ордасы ауданының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Бөкей ордасы ауданы әкімінің орынбасары Зұлқашев Рүстем Мүлкайұлы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Бөкей ордасы ауданы әкімі аппаратының басшысы (Е.Айтқалиев)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Бөкей ордасы ауданы әкімінің орынбасары Р.М.Зұлқашевқа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