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feb5" w14:textId="571f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әкімінің 2018 жылғы 27 желтоқсандағы № 10 "Техногендік сипаттағы төтенше жағдайды жариялау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әкімінің 2019 жылғы 23 сәуірдегі № 5 шешімі. Батыс Қазақстан облысының Әділет департаментінде 2019 жылғы 25 сәуірде № 5640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Жаңақала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ауданы әкімінің 2018 жылғы 27 желтоқсандағы №10 "Техногендік сипаттағы төтенше жағдайды жариялау туралы" (Нормативтік құқықтық актілерді мемлекеттік тіркеу тізілімінде №5481 тіркелген, 2019 жылғы 10 қаңтарда Қазақстан Республикасының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ауданы әкімі аппаратының басшысы (А.Карменов) осы шешімнің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Жаңақала ауданы әкімінің орынбасары А.Мұқамбетжановқа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