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68c5" w14:textId="8186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2018 жылғы 29 желтоқсандағы №30-1 "2019-2021 жылдарға арналған Жаңақала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2019 жылғы 20 желтоқсандағы № 40-1 шешімі. Батыс Қазақстан облысының Әділет департаментінде 2019 жылғы 24 желтоқсанда № 5905 болып тіркелді. Күші жойылды - Батыс Қазақстан облысы Жаңақала аудандық мәслихатының 2020 жылғы 20 ақпандағы № 43-2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аудандық мәслихатының 20.02.2020 </w:t>
      </w:r>
      <w:r>
        <w:rPr>
          <w:rFonts w:ascii="Times New Roman"/>
          <w:b w:val="false"/>
          <w:i w:val="false"/>
          <w:color w:val="ff0000"/>
          <w:sz w:val="28"/>
        </w:rPr>
        <w:t>№ 43-2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2018 жылғы 29 желтоқсандағы №30-1 "2019-2021 жылдарға арналған Жаңақала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№5511 тіркелген, 2019 жылғы 17 қаңтардағы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Жаңақала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209 378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28 452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180 926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210 932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Жаңақазан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42 380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3 251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39 129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43 030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- 650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650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18 752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1 842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16 910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18 897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Көпжасар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52 423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2 182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50 241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- 89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2019 жылға арналған ауылдық округтердің бюджеттеріне аудандық бюджеттен берілетін субвенциялар түсімдерінің жалпы сомасы 241 731 мың теңге көлемінде ескерілсін: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122 599 мың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33 352 мың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11 679 мың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43 123 мың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30 978 мың тенге.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жылға арналған ауылдық округтердің бюджеттеріне аудандық бюджеттен берілетін трансферттердің жалпы сомасы 83 091 мың теңге көлемінде ескерілсін, оның ішінде: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Жаңақала ауылдық округі – 58 327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Жаңақазан ауылдық округі – 5 777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Жаңажол ауылдық округі – 5 231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Көпжасар ауылдық округі – 7 118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Мастексай ауылдық округі – 6 638 мың теңге.";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 жылдың 1 қаңтарынан бастап қолданысқа енгізіледі.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1-қосымша</w:t>
            </w:r>
          </w:p>
        </w:tc>
      </w:tr>
    </w:tbl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Жаңақала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1039"/>
        <w:gridCol w:w="1411"/>
        <w:gridCol w:w="1411"/>
        <w:gridCol w:w="1411"/>
        <w:gridCol w:w="3276"/>
        <w:gridCol w:w="27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210 932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30 859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4-қосымша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Жаңақазан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43 030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7-қосымша</w:t>
            </w:r>
          </w:p>
        </w:tc>
      </w:tr>
    </w:tbl>
    <w:bookmarkStart w:name="z10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Жаңажол ауылдық округінің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1071"/>
        <w:gridCol w:w="1455"/>
        <w:gridCol w:w="1455"/>
        <w:gridCol w:w="1455"/>
        <w:gridCol w:w="3379"/>
        <w:gridCol w:w="241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18 897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№30-1 шешіміне 10-қосымша</w:t>
            </w:r>
          </w:p>
        </w:tc>
      </w:tr>
    </w:tbl>
    <w:bookmarkStart w:name="z11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Көпжасар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854"/>
        <w:gridCol w:w="1160"/>
        <w:gridCol w:w="1160"/>
        <w:gridCol w:w="1160"/>
        <w:gridCol w:w="5188"/>
        <w:gridCol w:w="192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