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da63" w14:textId="0b4d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әкімінің 2019 жылғы 25 маусымдағы № 10 шешімі. Батыс Қазақстан облысының Әділет департаментінде 2019 жылғы 26 маусымда № 5733 болып тіркелді. Күші жойылды - Батыс Қазақстан облысы Жәнібек ауданы әкімінің 2019 жылғы 13 тамыздағы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Жәнібек ауданы әкімінің 13.08.2019 </w:t>
      </w:r>
      <w:r>
        <w:rPr>
          <w:rFonts w:ascii="Times New Roman"/>
          <w:b w:val="false"/>
          <w:i w:val="false"/>
          <w:color w:val="ff0000"/>
          <w:sz w:val="28"/>
        </w:rPr>
        <w:t>№ 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(шешім 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Жәнібек ауданының төтенше жағдайларының алдын алу және жою жөніндегі комиссиясының 2019 жылғы 19 маусымдағы №7 хаттамасы негізінде, Жәнібек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Жәнібек ауданының Тау ауылдық округі Тау ауылы аумағында жергілікті ауқымды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Техногендік сипаттағы төтенше жағдайларды жою басшысы болып Жәнібек ауданы әкімінің орынбасары Абдолов Жаксылык Каримуллинович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Жәнібек ауданы әкімі аппаратының басшысы (А.Молдағалиев) осы шешімнің әділет органдарында мемлекеттік тіркелуін,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 Жәнібек ауданы әкімінің орынбасары Ж.К.Абдоловқа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