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4134" w14:textId="72141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ауданы бойынша 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ауданы әкімдігінің 2019 жылғы 26 шілдедегі № 172 қаулысы. Батыс Қазақстан облысының Әділет департаментінде 2019 жылғы 31 шілдеде № 5749 болып тіркелді. Күші жойылды - Батыс Қазақстан облысы Жәнібек ауданы әкімдігінің 2020 жылғы 22 сәуірдегі № 58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ауданы әкімдігінің 22.04.2020 </w:t>
      </w:r>
      <w:r>
        <w:rPr>
          <w:rFonts w:ascii="Times New Roman"/>
          <w:b w:val="false"/>
          <w:i w:val="false"/>
          <w:color w:val="ff0000"/>
          <w:sz w:val="28"/>
        </w:rPr>
        <w:t>№ 58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және 2016 жылғы 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және Қазақстан Республикасы Денсаулық сақтау және әлеуметтік даму министрінің 2016 жылғы 13 маусымдағы №498 "Мүгедектер үшін жұмыс орындарын квоталау қағидаларын бекіту туралы" (Нормативтік құқықтық актілерді мемлекеттік тіркеу тізілімінде №14010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Жәнібек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Жәнібек ауданы бойынша тізімдік саны бар ауыр жұмыстарды, еңбек жағдайлары зиянды, қауіпті жұмыстардағы жұмыс орындарын есептемегенде, мүгедектерді жұмысқа орналастыру үшін жұмыс орындарына квота жұмыскерлердің екіден төрт пайызға дейінгі мөлшерінде белгіленсін.</w:t>
      </w:r>
    </w:p>
    <w:bookmarkEnd w:id="1"/>
    <w:bookmarkStart w:name="z5" w:id="2"/>
    <w:p>
      <w:pPr>
        <w:spacing w:after="0"/>
        <w:ind w:left="0"/>
        <w:jc w:val="both"/>
      </w:pPr>
      <w:r>
        <w:rPr>
          <w:rFonts w:ascii="Times New Roman"/>
          <w:b w:val="false"/>
          <w:i w:val="false"/>
          <w:color w:val="000000"/>
          <w:sz w:val="28"/>
        </w:rPr>
        <w:t xml:space="preserve">
      2. Жәнібек ауданы әкімдігінің 2017 жылғы 24 ақпандағы №33 "Жәнібек ауданы бойынша мүгедектер үшін жұмыс орындарына квота белгілеу туралы" (Нормативтік құқықтық актілерді мемлекеттік тіркеу тізілімінде № 4708 болып тіркелген, 2017 жылғы 17 наурызда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Жәнібек ауданы әкімі аппаратының басшысы (А.Молдағалиев) осы қаулының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аудан әкімінің орынбасары Ж.Хайруллинге жүктелсін.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ауданы әкімдігінің </w:t>
            </w:r>
            <w:r>
              <w:br/>
            </w:r>
            <w:r>
              <w:rPr>
                <w:rFonts w:ascii="Times New Roman"/>
                <w:b w:val="false"/>
                <w:i w:val="false"/>
                <w:color w:val="000000"/>
                <w:sz w:val="20"/>
              </w:rPr>
              <w:t xml:space="preserve">2019 жылғы 26 шілдедегі </w:t>
            </w:r>
            <w:r>
              <w:br/>
            </w:r>
            <w:r>
              <w:rPr>
                <w:rFonts w:ascii="Times New Roman"/>
                <w:b w:val="false"/>
                <w:i w:val="false"/>
                <w:color w:val="000000"/>
                <w:sz w:val="20"/>
              </w:rPr>
              <w:t xml:space="preserve">№ 172 қаулысына </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Жәнібек ауданы бойынша мүгедектер үшін жұмыс орындарына квота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6070"/>
        <w:gridCol w:w="2318"/>
        <w:gridCol w:w="1100"/>
        <w:gridCol w:w="1713"/>
      </w:tblGrid>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пайызы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аудандық білім беру бөлімінің "Ғ.Абдуллин атындағы орта жалпы білім беретін мектебі" коммуналдық мемлекеттік мекемесі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"М.Б.Ықсанов атындағы орта жалпы білім беретін мектеп-балабақша" мемлекеттік мекемесі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"Ғ.Сарбаев атындағы орта жалпы білім беретін мектеп-балабақша" мемлекеттік мекемесі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аудандық демалыс орталығы" мемлекеттік коммуналдық қазыналық кәсіпорны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аудандық білім беру бөлімінің "Жалпы білім беретін Т.Жароков атындағы орта мектебі" коммуналдық мемлекеттік мекемесі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