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b167" w14:textId="375b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2019 жылғы 25 маусымдағы №10 "Техногендік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2019 жылғы 13 тамыздағы № 12 шешімі. Батыс Қазақстан облысының Әділет департаментінде 2019 жылғы 14 тамызда № 5765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Батыс Қазақстан облысы Жәнібек ауданының төтенше жағдайларының алдын алу және жою жөніндегі комиссиясының 2019 жылғы 7 тамыздағы №8 хаттамасы негізінде, Жәнібек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әкімінің 2019 жылғы 25 маусымдағы №4 "Техногендік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№5733 тіркелген, 2019 жылғы 9 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ауданы әкімі аппаратының басшысы (А.Молдағалиев)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