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34f3" w14:textId="d703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Бәйтерек ауданы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2019 жылғы 9 қаңтардағы № 29-3 шешімі. Батыс Қазақстан облысының Әділет департаментінде 2019 жылғы 18 қаңтарда № 5523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Зеленов аудандық мәслихат </w:t>
      </w:r>
      <w:r>
        <w:rPr>
          <w:rFonts w:ascii="Times New Roman"/>
          <w:b/>
          <w:i w:val="false"/>
          <w:color w:val="000000"/>
          <w:sz w:val="28"/>
        </w:rPr>
        <w:t>Ш</w:t>
      </w:r>
      <w:r>
        <w:rPr>
          <w:rFonts w:ascii="Times New Roman"/>
          <w:b/>
          <w:i w:val="false"/>
          <w:color w:val="000000"/>
          <w:sz w:val="28"/>
        </w:rPr>
        <w:t>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Дариян ауылдық округінің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40 979 мың теңге:</w:t>
      </w:r>
    </w:p>
    <w:bookmarkEnd w:id="2"/>
    <w:bookmarkStart w:name="z6" w:id="3"/>
    <w:p>
      <w:pPr>
        <w:spacing w:after="0"/>
        <w:ind w:left="0"/>
        <w:jc w:val="both"/>
      </w:pPr>
      <w:r>
        <w:rPr>
          <w:rFonts w:ascii="Times New Roman"/>
          <w:b w:val="false"/>
          <w:i w:val="false"/>
          <w:color w:val="000000"/>
          <w:sz w:val="28"/>
        </w:rPr>
        <w:t>
      салықтық түсімдер – 16 184 мың теңге;</w:t>
      </w:r>
    </w:p>
    <w:bookmarkEnd w:id="3"/>
    <w:bookmarkStart w:name="z7" w:id="4"/>
    <w:p>
      <w:pPr>
        <w:spacing w:after="0"/>
        <w:ind w:left="0"/>
        <w:jc w:val="both"/>
      </w:pPr>
      <w:r>
        <w:rPr>
          <w:rFonts w:ascii="Times New Roman"/>
          <w:b w:val="false"/>
          <w:i w:val="false"/>
          <w:color w:val="000000"/>
          <w:sz w:val="28"/>
        </w:rPr>
        <w:t>
      салықтық емес түсімдер – 100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–24 695 мың теңге;</w:t>
      </w:r>
    </w:p>
    <w:bookmarkEnd w:id="6"/>
    <w:bookmarkStart w:name="z10" w:id="7"/>
    <w:p>
      <w:pPr>
        <w:spacing w:after="0"/>
        <w:ind w:left="0"/>
        <w:jc w:val="both"/>
      </w:pPr>
      <w:r>
        <w:rPr>
          <w:rFonts w:ascii="Times New Roman"/>
          <w:b w:val="false"/>
          <w:i w:val="false"/>
          <w:color w:val="000000"/>
          <w:sz w:val="28"/>
        </w:rPr>
        <w:t>
      2) шығындар – 47 517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- 6 538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6 538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6 538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11.10.2019 </w:t>
      </w:r>
      <w:r>
        <w:rPr>
          <w:rFonts w:ascii="Times New Roman"/>
          <w:b w:val="false"/>
          <w:i w:val="false"/>
          <w:color w:val="000000"/>
          <w:sz w:val="28"/>
        </w:rPr>
        <w:t>№ 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Достық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9"/>
    <w:bookmarkStart w:name="z23" w:id="20"/>
    <w:p>
      <w:pPr>
        <w:spacing w:after="0"/>
        <w:ind w:left="0"/>
        <w:jc w:val="both"/>
      </w:pPr>
      <w:r>
        <w:rPr>
          <w:rFonts w:ascii="Times New Roman"/>
          <w:b w:val="false"/>
          <w:i w:val="false"/>
          <w:color w:val="000000"/>
          <w:sz w:val="28"/>
        </w:rPr>
        <w:t>
      1) кірістер – 32 029 мың теңге:</w:t>
      </w:r>
    </w:p>
    <w:bookmarkEnd w:id="20"/>
    <w:bookmarkStart w:name="z24" w:id="21"/>
    <w:p>
      <w:pPr>
        <w:spacing w:after="0"/>
        <w:ind w:left="0"/>
        <w:jc w:val="both"/>
      </w:pPr>
      <w:r>
        <w:rPr>
          <w:rFonts w:ascii="Times New Roman"/>
          <w:b w:val="false"/>
          <w:i w:val="false"/>
          <w:color w:val="000000"/>
          <w:sz w:val="28"/>
        </w:rPr>
        <w:t>
      салықтық түсімдер – 4 740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–27 289 мың теңге;</w:t>
      </w:r>
    </w:p>
    <w:bookmarkEnd w:id="24"/>
    <w:bookmarkStart w:name="z28" w:id="25"/>
    <w:p>
      <w:pPr>
        <w:spacing w:after="0"/>
        <w:ind w:left="0"/>
        <w:jc w:val="both"/>
      </w:pPr>
      <w:r>
        <w:rPr>
          <w:rFonts w:ascii="Times New Roman"/>
          <w:b w:val="false"/>
          <w:i w:val="false"/>
          <w:color w:val="000000"/>
          <w:sz w:val="28"/>
        </w:rPr>
        <w:t>
      2) шығындар – 33 328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- 1 299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1 299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1 299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Бәйтерек аудандық мәслихатының 25.12.2019 </w:t>
      </w:r>
      <w:r>
        <w:rPr>
          <w:rFonts w:ascii="Times New Roman"/>
          <w:b w:val="false"/>
          <w:i w:val="false"/>
          <w:color w:val="00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2019-2021 жылдарға арналған Көшім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7"/>
    <w:bookmarkStart w:name="z41" w:id="38"/>
    <w:p>
      <w:pPr>
        <w:spacing w:after="0"/>
        <w:ind w:left="0"/>
        <w:jc w:val="both"/>
      </w:pPr>
      <w:r>
        <w:rPr>
          <w:rFonts w:ascii="Times New Roman"/>
          <w:b w:val="false"/>
          <w:i w:val="false"/>
          <w:color w:val="000000"/>
          <w:sz w:val="28"/>
        </w:rPr>
        <w:t>
      1) кірістер – 30 688 мың теңге:</w:t>
      </w:r>
    </w:p>
    <w:bookmarkEnd w:id="38"/>
    <w:bookmarkStart w:name="z42" w:id="39"/>
    <w:p>
      <w:pPr>
        <w:spacing w:after="0"/>
        <w:ind w:left="0"/>
        <w:jc w:val="both"/>
      </w:pPr>
      <w:r>
        <w:rPr>
          <w:rFonts w:ascii="Times New Roman"/>
          <w:b w:val="false"/>
          <w:i w:val="false"/>
          <w:color w:val="000000"/>
          <w:sz w:val="28"/>
        </w:rPr>
        <w:t>
      салықтық түсімдер – 9 060 мың теңге;</w:t>
      </w:r>
    </w:p>
    <w:bookmarkEnd w:id="39"/>
    <w:bookmarkStart w:name="z43" w:id="40"/>
    <w:p>
      <w:pPr>
        <w:spacing w:after="0"/>
        <w:ind w:left="0"/>
        <w:jc w:val="both"/>
      </w:pPr>
      <w:r>
        <w:rPr>
          <w:rFonts w:ascii="Times New Roman"/>
          <w:b w:val="false"/>
          <w:i w:val="false"/>
          <w:color w:val="000000"/>
          <w:sz w:val="28"/>
        </w:rPr>
        <w:t>
      салықтық емес түсімдер – 0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–21 628 мың теңге;</w:t>
      </w:r>
    </w:p>
    <w:bookmarkEnd w:id="42"/>
    <w:bookmarkStart w:name="z46" w:id="43"/>
    <w:p>
      <w:pPr>
        <w:spacing w:after="0"/>
        <w:ind w:left="0"/>
        <w:jc w:val="both"/>
      </w:pPr>
      <w:r>
        <w:rPr>
          <w:rFonts w:ascii="Times New Roman"/>
          <w:b w:val="false"/>
          <w:i w:val="false"/>
          <w:color w:val="000000"/>
          <w:sz w:val="28"/>
        </w:rPr>
        <w:t>
      2) шығындар – 30 817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- 129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129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129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Бәйтерек аудандық мәслихатының 11.10.2019 </w:t>
      </w:r>
      <w:r>
        <w:rPr>
          <w:rFonts w:ascii="Times New Roman"/>
          <w:b w:val="false"/>
          <w:i w:val="false"/>
          <w:color w:val="000000"/>
          <w:sz w:val="28"/>
        </w:rPr>
        <w:t>№ 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2019-2021 жылдарға арналған Махамбет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55"/>
    <w:bookmarkStart w:name="z59" w:id="56"/>
    <w:p>
      <w:pPr>
        <w:spacing w:after="0"/>
        <w:ind w:left="0"/>
        <w:jc w:val="both"/>
      </w:pPr>
      <w:r>
        <w:rPr>
          <w:rFonts w:ascii="Times New Roman"/>
          <w:b w:val="false"/>
          <w:i w:val="false"/>
          <w:color w:val="000000"/>
          <w:sz w:val="28"/>
        </w:rPr>
        <w:t>
      1) кірістер – 24 603 мың теңге:</w:t>
      </w:r>
    </w:p>
    <w:bookmarkEnd w:id="56"/>
    <w:bookmarkStart w:name="z60" w:id="57"/>
    <w:p>
      <w:pPr>
        <w:spacing w:after="0"/>
        <w:ind w:left="0"/>
        <w:jc w:val="both"/>
      </w:pPr>
      <w:r>
        <w:rPr>
          <w:rFonts w:ascii="Times New Roman"/>
          <w:b w:val="false"/>
          <w:i w:val="false"/>
          <w:color w:val="000000"/>
          <w:sz w:val="28"/>
        </w:rPr>
        <w:t>
      салықтық түсімдер – 3 997 мың теңге;</w:t>
      </w:r>
    </w:p>
    <w:bookmarkEnd w:id="57"/>
    <w:bookmarkStart w:name="z61" w:id="58"/>
    <w:p>
      <w:pPr>
        <w:spacing w:after="0"/>
        <w:ind w:left="0"/>
        <w:jc w:val="both"/>
      </w:pPr>
      <w:r>
        <w:rPr>
          <w:rFonts w:ascii="Times New Roman"/>
          <w:b w:val="false"/>
          <w:i w:val="false"/>
          <w:color w:val="000000"/>
          <w:sz w:val="28"/>
        </w:rPr>
        <w:t>
      салықтық емес түсімдер – 200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20 406 мың теңге;</w:t>
      </w:r>
    </w:p>
    <w:bookmarkEnd w:id="60"/>
    <w:bookmarkStart w:name="z64" w:id="61"/>
    <w:p>
      <w:pPr>
        <w:spacing w:after="0"/>
        <w:ind w:left="0"/>
        <w:jc w:val="both"/>
      </w:pPr>
      <w:r>
        <w:rPr>
          <w:rFonts w:ascii="Times New Roman"/>
          <w:b w:val="false"/>
          <w:i w:val="false"/>
          <w:color w:val="000000"/>
          <w:sz w:val="28"/>
        </w:rPr>
        <w:t>
      2) шығындар – 24 988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- 385 мың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385 мың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385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Бәйтерек аудандық мәслихатының 11.10.2019 </w:t>
      </w:r>
      <w:r>
        <w:rPr>
          <w:rFonts w:ascii="Times New Roman"/>
          <w:b w:val="false"/>
          <w:i w:val="false"/>
          <w:color w:val="000000"/>
          <w:sz w:val="28"/>
        </w:rPr>
        <w:t>№ 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2019-2021 жылдарға арналған Мичурин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73"/>
    <w:bookmarkStart w:name="z77" w:id="74"/>
    <w:p>
      <w:pPr>
        <w:spacing w:after="0"/>
        <w:ind w:left="0"/>
        <w:jc w:val="both"/>
      </w:pPr>
      <w:r>
        <w:rPr>
          <w:rFonts w:ascii="Times New Roman"/>
          <w:b w:val="false"/>
          <w:i w:val="false"/>
          <w:color w:val="000000"/>
          <w:sz w:val="28"/>
        </w:rPr>
        <w:t>
      1) кірістер – 44 691 мың теңге:</w:t>
      </w:r>
    </w:p>
    <w:bookmarkEnd w:id="74"/>
    <w:bookmarkStart w:name="z78" w:id="75"/>
    <w:p>
      <w:pPr>
        <w:spacing w:after="0"/>
        <w:ind w:left="0"/>
        <w:jc w:val="both"/>
      </w:pPr>
      <w:r>
        <w:rPr>
          <w:rFonts w:ascii="Times New Roman"/>
          <w:b w:val="false"/>
          <w:i w:val="false"/>
          <w:color w:val="000000"/>
          <w:sz w:val="28"/>
        </w:rPr>
        <w:t>
      салықтық түсімдер – 38 945 мың теңге;</w:t>
      </w:r>
    </w:p>
    <w:bookmarkEnd w:id="75"/>
    <w:bookmarkStart w:name="z79" w:id="76"/>
    <w:p>
      <w:pPr>
        <w:spacing w:after="0"/>
        <w:ind w:left="0"/>
        <w:jc w:val="both"/>
      </w:pPr>
      <w:r>
        <w:rPr>
          <w:rFonts w:ascii="Times New Roman"/>
          <w:b w:val="false"/>
          <w:i w:val="false"/>
          <w:color w:val="000000"/>
          <w:sz w:val="28"/>
        </w:rPr>
        <w:t>
      салықтық емес түсімдер – 175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5 571 мың теңге;</w:t>
      </w:r>
    </w:p>
    <w:bookmarkEnd w:id="78"/>
    <w:bookmarkStart w:name="z82" w:id="79"/>
    <w:p>
      <w:pPr>
        <w:spacing w:after="0"/>
        <w:ind w:left="0"/>
        <w:jc w:val="both"/>
      </w:pPr>
      <w:r>
        <w:rPr>
          <w:rFonts w:ascii="Times New Roman"/>
          <w:b w:val="false"/>
          <w:i w:val="false"/>
          <w:color w:val="000000"/>
          <w:sz w:val="28"/>
        </w:rPr>
        <w:t>
      2) шығындар – 58 077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- 13 386мың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13 386 мың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13 386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Бәйтерек аудандық мәслихатының 11.10.2019 </w:t>
      </w:r>
      <w:r>
        <w:rPr>
          <w:rFonts w:ascii="Times New Roman"/>
          <w:b w:val="false"/>
          <w:i w:val="false"/>
          <w:color w:val="000000"/>
          <w:sz w:val="28"/>
        </w:rPr>
        <w:t>№ 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2019-2021 жылдарға арналған Переметный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91"/>
    <w:bookmarkStart w:name="z95" w:id="92"/>
    <w:p>
      <w:pPr>
        <w:spacing w:after="0"/>
        <w:ind w:left="0"/>
        <w:jc w:val="both"/>
      </w:pPr>
      <w:r>
        <w:rPr>
          <w:rFonts w:ascii="Times New Roman"/>
          <w:b w:val="false"/>
          <w:i w:val="false"/>
          <w:color w:val="000000"/>
          <w:sz w:val="28"/>
        </w:rPr>
        <w:t>
      1) кірістер – 65 438 мың теңге:</w:t>
      </w:r>
    </w:p>
    <w:bookmarkEnd w:id="92"/>
    <w:bookmarkStart w:name="z96" w:id="93"/>
    <w:p>
      <w:pPr>
        <w:spacing w:after="0"/>
        <w:ind w:left="0"/>
        <w:jc w:val="both"/>
      </w:pPr>
      <w:r>
        <w:rPr>
          <w:rFonts w:ascii="Times New Roman"/>
          <w:b w:val="false"/>
          <w:i w:val="false"/>
          <w:color w:val="000000"/>
          <w:sz w:val="28"/>
        </w:rPr>
        <w:t>
      салықтық түсімдер – 18 575 мың теңге;</w:t>
      </w:r>
    </w:p>
    <w:bookmarkEnd w:id="93"/>
    <w:bookmarkStart w:name="z97" w:id="94"/>
    <w:p>
      <w:pPr>
        <w:spacing w:after="0"/>
        <w:ind w:left="0"/>
        <w:jc w:val="both"/>
      </w:pPr>
      <w:r>
        <w:rPr>
          <w:rFonts w:ascii="Times New Roman"/>
          <w:b w:val="false"/>
          <w:i w:val="false"/>
          <w:color w:val="000000"/>
          <w:sz w:val="28"/>
        </w:rPr>
        <w:t>
      салықтық емес түсімдер – 615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–46 248 мың теңге;</w:t>
      </w:r>
    </w:p>
    <w:bookmarkEnd w:id="96"/>
    <w:bookmarkStart w:name="z100" w:id="97"/>
    <w:p>
      <w:pPr>
        <w:spacing w:after="0"/>
        <w:ind w:left="0"/>
        <w:jc w:val="both"/>
      </w:pPr>
      <w:r>
        <w:rPr>
          <w:rFonts w:ascii="Times New Roman"/>
          <w:b w:val="false"/>
          <w:i w:val="false"/>
          <w:color w:val="000000"/>
          <w:sz w:val="28"/>
        </w:rPr>
        <w:t>
      2) шығындар – 67 023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- 1585 мың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1585 мың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1585 мың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Бәйтерек аудандық мәслихатының 11.10.2019 </w:t>
      </w:r>
      <w:r>
        <w:rPr>
          <w:rFonts w:ascii="Times New Roman"/>
          <w:b w:val="false"/>
          <w:i w:val="false"/>
          <w:color w:val="000000"/>
          <w:sz w:val="28"/>
        </w:rPr>
        <w:t>№ 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2019-2021 жылдарға арналған Трекин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09"/>
    <w:bookmarkStart w:name="z113" w:id="110"/>
    <w:p>
      <w:pPr>
        <w:spacing w:after="0"/>
        <w:ind w:left="0"/>
        <w:jc w:val="both"/>
      </w:pPr>
      <w:r>
        <w:rPr>
          <w:rFonts w:ascii="Times New Roman"/>
          <w:b w:val="false"/>
          <w:i w:val="false"/>
          <w:color w:val="000000"/>
          <w:sz w:val="28"/>
        </w:rPr>
        <w:t>
      1) кірістер – 29 758 мың теңге:</w:t>
      </w:r>
    </w:p>
    <w:bookmarkEnd w:id="110"/>
    <w:bookmarkStart w:name="z114" w:id="111"/>
    <w:p>
      <w:pPr>
        <w:spacing w:after="0"/>
        <w:ind w:left="0"/>
        <w:jc w:val="both"/>
      </w:pPr>
      <w:r>
        <w:rPr>
          <w:rFonts w:ascii="Times New Roman"/>
          <w:b w:val="false"/>
          <w:i w:val="false"/>
          <w:color w:val="000000"/>
          <w:sz w:val="28"/>
        </w:rPr>
        <w:t>
      салықтық түсімдер – 13 896 мың теңге;</w:t>
      </w:r>
    </w:p>
    <w:bookmarkEnd w:id="111"/>
    <w:bookmarkStart w:name="z115" w:id="112"/>
    <w:p>
      <w:pPr>
        <w:spacing w:after="0"/>
        <w:ind w:left="0"/>
        <w:jc w:val="both"/>
      </w:pPr>
      <w:r>
        <w:rPr>
          <w:rFonts w:ascii="Times New Roman"/>
          <w:b w:val="false"/>
          <w:i w:val="false"/>
          <w:color w:val="000000"/>
          <w:sz w:val="28"/>
        </w:rPr>
        <w:t>
      салықтық емес түсімдер – 0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трансферттер түсімі –15 862 мың теңге;</w:t>
      </w:r>
    </w:p>
    <w:bookmarkEnd w:id="114"/>
    <w:bookmarkStart w:name="z118" w:id="115"/>
    <w:p>
      <w:pPr>
        <w:spacing w:after="0"/>
        <w:ind w:left="0"/>
        <w:jc w:val="both"/>
      </w:pPr>
      <w:r>
        <w:rPr>
          <w:rFonts w:ascii="Times New Roman"/>
          <w:b w:val="false"/>
          <w:i w:val="false"/>
          <w:color w:val="000000"/>
          <w:sz w:val="28"/>
        </w:rPr>
        <w:t>
      2) шығындар – 30 756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- 998 мың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998 мың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қаражатының пайдаланылатын қалдықтары – 998 мың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Бәйтерек аудандық мәслихатының 11.10.2019 </w:t>
      </w:r>
      <w:r>
        <w:rPr>
          <w:rFonts w:ascii="Times New Roman"/>
          <w:b w:val="false"/>
          <w:i w:val="false"/>
          <w:color w:val="000000"/>
          <w:sz w:val="28"/>
        </w:rPr>
        <w:t>№ 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2019-2021 жылдарға арналған Щапов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27"/>
    <w:bookmarkStart w:name="z131" w:id="128"/>
    <w:p>
      <w:pPr>
        <w:spacing w:after="0"/>
        <w:ind w:left="0"/>
        <w:jc w:val="both"/>
      </w:pPr>
      <w:r>
        <w:rPr>
          <w:rFonts w:ascii="Times New Roman"/>
          <w:b w:val="false"/>
          <w:i w:val="false"/>
          <w:color w:val="000000"/>
          <w:sz w:val="28"/>
        </w:rPr>
        <w:t>
      1) кірістер – 23 324 мың теңге:</w:t>
      </w:r>
    </w:p>
    <w:bookmarkEnd w:id="128"/>
    <w:bookmarkStart w:name="z132" w:id="129"/>
    <w:p>
      <w:pPr>
        <w:spacing w:after="0"/>
        <w:ind w:left="0"/>
        <w:jc w:val="both"/>
      </w:pPr>
      <w:r>
        <w:rPr>
          <w:rFonts w:ascii="Times New Roman"/>
          <w:b w:val="false"/>
          <w:i w:val="false"/>
          <w:color w:val="000000"/>
          <w:sz w:val="28"/>
        </w:rPr>
        <w:t>
      салықтық түсімдер – 8 938 мың теңге;</w:t>
      </w:r>
    </w:p>
    <w:bookmarkEnd w:id="129"/>
    <w:bookmarkStart w:name="z133" w:id="130"/>
    <w:p>
      <w:pPr>
        <w:spacing w:after="0"/>
        <w:ind w:left="0"/>
        <w:jc w:val="both"/>
      </w:pPr>
      <w:r>
        <w:rPr>
          <w:rFonts w:ascii="Times New Roman"/>
          <w:b w:val="false"/>
          <w:i w:val="false"/>
          <w:color w:val="000000"/>
          <w:sz w:val="28"/>
        </w:rPr>
        <w:t>
      салықтық емес түсімдер – 0 теңге;</w:t>
      </w:r>
    </w:p>
    <w:bookmarkEnd w:id="130"/>
    <w:bookmarkStart w:name="z134" w:id="131"/>
    <w:p>
      <w:pPr>
        <w:spacing w:after="0"/>
        <w:ind w:left="0"/>
        <w:jc w:val="both"/>
      </w:pPr>
      <w:r>
        <w:rPr>
          <w:rFonts w:ascii="Times New Roman"/>
          <w:b w:val="false"/>
          <w:i w:val="false"/>
          <w:color w:val="000000"/>
          <w:sz w:val="28"/>
        </w:rPr>
        <w:t>
      негізгі капиталды сатудан түсетін түсімдер – 0 теңге;</w:t>
      </w:r>
    </w:p>
    <w:bookmarkEnd w:id="131"/>
    <w:bookmarkStart w:name="z135" w:id="132"/>
    <w:p>
      <w:pPr>
        <w:spacing w:after="0"/>
        <w:ind w:left="0"/>
        <w:jc w:val="both"/>
      </w:pPr>
      <w:r>
        <w:rPr>
          <w:rFonts w:ascii="Times New Roman"/>
          <w:b w:val="false"/>
          <w:i w:val="false"/>
          <w:color w:val="000000"/>
          <w:sz w:val="28"/>
        </w:rPr>
        <w:t>
      трансферттер түсімі – 14 386 мың теңге;</w:t>
      </w:r>
    </w:p>
    <w:bookmarkEnd w:id="132"/>
    <w:bookmarkStart w:name="z136" w:id="133"/>
    <w:p>
      <w:pPr>
        <w:spacing w:after="0"/>
        <w:ind w:left="0"/>
        <w:jc w:val="both"/>
      </w:pPr>
      <w:r>
        <w:rPr>
          <w:rFonts w:ascii="Times New Roman"/>
          <w:b w:val="false"/>
          <w:i w:val="false"/>
          <w:color w:val="000000"/>
          <w:sz w:val="28"/>
        </w:rPr>
        <w:t>
      2) шығындар – 38 394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- 15 070 мың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15 070 мың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қаражатының пайдаланылатын қалдықтары – 15 070 мың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Бәйтерек аудандық мәслихатының 25.12.2019 </w:t>
      </w:r>
      <w:r>
        <w:rPr>
          <w:rFonts w:ascii="Times New Roman"/>
          <w:b w:val="false"/>
          <w:i w:val="false"/>
          <w:color w:val="00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2019-2021 жылдарға арналған Январцев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45"/>
    <w:bookmarkStart w:name="z149" w:id="146"/>
    <w:p>
      <w:pPr>
        <w:spacing w:after="0"/>
        <w:ind w:left="0"/>
        <w:jc w:val="both"/>
      </w:pPr>
      <w:r>
        <w:rPr>
          <w:rFonts w:ascii="Times New Roman"/>
          <w:b w:val="false"/>
          <w:i w:val="false"/>
          <w:color w:val="000000"/>
          <w:sz w:val="28"/>
        </w:rPr>
        <w:t>
      1) кірістер – 39 056 мың теңге:</w:t>
      </w:r>
    </w:p>
    <w:bookmarkEnd w:id="146"/>
    <w:bookmarkStart w:name="z150" w:id="147"/>
    <w:p>
      <w:pPr>
        <w:spacing w:after="0"/>
        <w:ind w:left="0"/>
        <w:jc w:val="both"/>
      </w:pPr>
      <w:r>
        <w:rPr>
          <w:rFonts w:ascii="Times New Roman"/>
          <w:b w:val="false"/>
          <w:i w:val="false"/>
          <w:color w:val="000000"/>
          <w:sz w:val="28"/>
        </w:rPr>
        <w:t>
      салықтық түсімдер – 8 845 мың теңге;</w:t>
      </w:r>
    </w:p>
    <w:bookmarkEnd w:id="147"/>
    <w:bookmarkStart w:name="z151" w:id="148"/>
    <w:p>
      <w:pPr>
        <w:spacing w:after="0"/>
        <w:ind w:left="0"/>
        <w:jc w:val="both"/>
      </w:pPr>
      <w:r>
        <w:rPr>
          <w:rFonts w:ascii="Times New Roman"/>
          <w:b w:val="false"/>
          <w:i w:val="false"/>
          <w:color w:val="000000"/>
          <w:sz w:val="28"/>
        </w:rPr>
        <w:t>
      салықтық емес түсімдер – 1 530 мың теңге;</w:t>
      </w:r>
    </w:p>
    <w:bookmarkEnd w:id="148"/>
    <w:bookmarkStart w:name="z152" w:id="149"/>
    <w:p>
      <w:pPr>
        <w:spacing w:after="0"/>
        <w:ind w:left="0"/>
        <w:jc w:val="both"/>
      </w:pPr>
      <w:r>
        <w:rPr>
          <w:rFonts w:ascii="Times New Roman"/>
          <w:b w:val="false"/>
          <w:i w:val="false"/>
          <w:color w:val="000000"/>
          <w:sz w:val="28"/>
        </w:rPr>
        <w:t>
      негізгі капиталды сатудан түсетін түсімдер – 0 теңге;</w:t>
      </w:r>
    </w:p>
    <w:bookmarkEnd w:id="149"/>
    <w:bookmarkStart w:name="z153" w:id="150"/>
    <w:p>
      <w:pPr>
        <w:spacing w:after="0"/>
        <w:ind w:left="0"/>
        <w:jc w:val="both"/>
      </w:pPr>
      <w:r>
        <w:rPr>
          <w:rFonts w:ascii="Times New Roman"/>
          <w:b w:val="false"/>
          <w:i w:val="false"/>
          <w:color w:val="000000"/>
          <w:sz w:val="28"/>
        </w:rPr>
        <w:t>
      трансферттер түсімі – 28 681 мың теңге;</w:t>
      </w:r>
    </w:p>
    <w:bookmarkEnd w:id="150"/>
    <w:bookmarkStart w:name="z154" w:id="151"/>
    <w:p>
      <w:pPr>
        <w:spacing w:after="0"/>
        <w:ind w:left="0"/>
        <w:jc w:val="both"/>
      </w:pPr>
      <w:r>
        <w:rPr>
          <w:rFonts w:ascii="Times New Roman"/>
          <w:b w:val="false"/>
          <w:i w:val="false"/>
          <w:color w:val="000000"/>
          <w:sz w:val="28"/>
        </w:rPr>
        <w:t>
      2) шығындар – 43 292 мың теңге;</w:t>
      </w:r>
    </w:p>
    <w:bookmarkEnd w:id="151"/>
    <w:bookmarkStart w:name="z155" w:id="152"/>
    <w:p>
      <w:pPr>
        <w:spacing w:after="0"/>
        <w:ind w:left="0"/>
        <w:jc w:val="both"/>
      </w:pPr>
      <w:r>
        <w:rPr>
          <w:rFonts w:ascii="Times New Roman"/>
          <w:b w:val="false"/>
          <w:i w:val="false"/>
          <w:color w:val="000000"/>
          <w:sz w:val="28"/>
        </w:rPr>
        <w:t>
      3) таза бюджеттік кредиттеу – 0 теңге:</w:t>
      </w:r>
    </w:p>
    <w:bookmarkEnd w:id="152"/>
    <w:bookmarkStart w:name="z156" w:id="153"/>
    <w:p>
      <w:pPr>
        <w:spacing w:after="0"/>
        <w:ind w:left="0"/>
        <w:jc w:val="both"/>
      </w:pPr>
      <w:r>
        <w:rPr>
          <w:rFonts w:ascii="Times New Roman"/>
          <w:b w:val="false"/>
          <w:i w:val="false"/>
          <w:color w:val="000000"/>
          <w:sz w:val="28"/>
        </w:rPr>
        <w:t>
      бюджеттік кредиттер – 0 теңге;</w:t>
      </w:r>
    </w:p>
    <w:bookmarkEnd w:id="153"/>
    <w:bookmarkStart w:name="z157" w:id="154"/>
    <w:p>
      <w:pPr>
        <w:spacing w:after="0"/>
        <w:ind w:left="0"/>
        <w:jc w:val="both"/>
      </w:pPr>
      <w:r>
        <w:rPr>
          <w:rFonts w:ascii="Times New Roman"/>
          <w:b w:val="false"/>
          <w:i w:val="false"/>
          <w:color w:val="000000"/>
          <w:sz w:val="28"/>
        </w:rPr>
        <w:t>
      бюджеттік кредиттерді өтеу – 0 теңге;</w:t>
      </w:r>
    </w:p>
    <w:bookmarkEnd w:id="154"/>
    <w:bookmarkStart w:name="z158" w:id="15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5"/>
    <w:bookmarkStart w:name="z159" w:id="156"/>
    <w:p>
      <w:pPr>
        <w:spacing w:after="0"/>
        <w:ind w:left="0"/>
        <w:jc w:val="both"/>
      </w:pPr>
      <w:r>
        <w:rPr>
          <w:rFonts w:ascii="Times New Roman"/>
          <w:b w:val="false"/>
          <w:i w:val="false"/>
          <w:color w:val="000000"/>
          <w:sz w:val="28"/>
        </w:rPr>
        <w:t>
      қаржы активтерін сатып алу – 0 теңге;</w:t>
      </w:r>
    </w:p>
    <w:bookmarkEnd w:id="156"/>
    <w:bookmarkStart w:name="z160" w:id="15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7"/>
    <w:bookmarkStart w:name="z161" w:id="158"/>
    <w:p>
      <w:pPr>
        <w:spacing w:after="0"/>
        <w:ind w:left="0"/>
        <w:jc w:val="both"/>
      </w:pPr>
      <w:r>
        <w:rPr>
          <w:rFonts w:ascii="Times New Roman"/>
          <w:b w:val="false"/>
          <w:i w:val="false"/>
          <w:color w:val="000000"/>
          <w:sz w:val="28"/>
        </w:rPr>
        <w:t>
      5) бюджет тапшылығы (профициті) – - 4 236 мың теңге;</w:t>
      </w:r>
    </w:p>
    <w:bookmarkEnd w:id="158"/>
    <w:bookmarkStart w:name="z162" w:id="159"/>
    <w:p>
      <w:pPr>
        <w:spacing w:after="0"/>
        <w:ind w:left="0"/>
        <w:jc w:val="both"/>
      </w:pPr>
      <w:r>
        <w:rPr>
          <w:rFonts w:ascii="Times New Roman"/>
          <w:b w:val="false"/>
          <w:i w:val="false"/>
          <w:color w:val="000000"/>
          <w:sz w:val="28"/>
        </w:rPr>
        <w:t>
      6) бюджет тапшылығын қаржыландыру (профицитін пайдалану) –4 236 мың теңге:</w:t>
      </w:r>
    </w:p>
    <w:bookmarkEnd w:id="159"/>
    <w:bookmarkStart w:name="z163" w:id="160"/>
    <w:p>
      <w:pPr>
        <w:spacing w:after="0"/>
        <w:ind w:left="0"/>
        <w:jc w:val="both"/>
      </w:pPr>
      <w:r>
        <w:rPr>
          <w:rFonts w:ascii="Times New Roman"/>
          <w:b w:val="false"/>
          <w:i w:val="false"/>
          <w:color w:val="000000"/>
          <w:sz w:val="28"/>
        </w:rPr>
        <w:t>
      қарыздар түсімі – 0 теңге;</w:t>
      </w:r>
    </w:p>
    <w:bookmarkEnd w:id="160"/>
    <w:bookmarkStart w:name="z164" w:id="161"/>
    <w:p>
      <w:pPr>
        <w:spacing w:after="0"/>
        <w:ind w:left="0"/>
        <w:jc w:val="both"/>
      </w:pPr>
      <w:r>
        <w:rPr>
          <w:rFonts w:ascii="Times New Roman"/>
          <w:b w:val="false"/>
          <w:i w:val="false"/>
          <w:color w:val="000000"/>
          <w:sz w:val="28"/>
        </w:rPr>
        <w:t>
      қарыздарды өтеу – 0 теңге;</w:t>
      </w:r>
    </w:p>
    <w:bookmarkEnd w:id="161"/>
    <w:bookmarkStart w:name="z165" w:id="162"/>
    <w:p>
      <w:pPr>
        <w:spacing w:after="0"/>
        <w:ind w:left="0"/>
        <w:jc w:val="both"/>
      </w:pPr>
      <w:r>
        <w:rPr>
          <w:rFonts w:ascii="Times New Roman"/>
          <w:b w:val="false"/>
          <w:i w:val="false"/>
          <w:color w:val="000000"/>
          <w:sz w:val="28"/>
        </w:rPr>
        <w:t>
      бюджет қаражатының пайдаланылатын қалдықтары – 4 236 мың теңге.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Бәйтерек аудандық мәслихатының 11.10.2019 </w:t>
      </w:r>
      <w:r>
        <w:rPr>
          <w:rFonts w:ascii="Times New Roman"/>
          <w:b w:val="false"/>
          <w:i w:val="false"/>
          <w:color w:val="000000"/>
          <w:sz w:val="28"/>
        </w:rPr>
        <w:t>№ 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10. 2019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Зеленов аудандық мәслихатының 2018 жылғы 26 желтоқсандағы № 28-3 "2019 – 2021 жылдарға арналған аудандық бюджет туралы" (Нормативтік құқықтық актілерді мемлекеттік тіркеу тізілімінде № 5502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63"/>
    <w:bookmarkStart w:name="z167" w:id="164"/>
    <w:p>
      <w:pPr>
        <w:spacing w:after="0"/>
        <w:ind w:left="0"/>
        <w:jc w:val="both"/>
      </w:pPr>
      <w:r>
        <w:rPr>
          <w:rFonts w:ascii="Times New Roman"/>
          <w:b w:val="false"/>
          <w:i w:val="false"/>
          <w:color w:val="000000"/>
          <w:sz w:val="28"/>
        </w:rPr>
        <w:t>
      11. 2019 жылға арналған ауылдық округтердің бюджеттерінде аудандық бюджеттен берілетін субвенция түсімдері жалпы сомасы 135 865 мың теңге ескерілсін:</w:t>
      </w:r>
    </w:p>
    <w:bookmarkEnd w:id="164"/>
    <w:bookmarkStart w:name="z168" w:id="165"/>
    <w:p>
      <w:pPr>
        <w:spacing w:after="0"/>
        <w:ind w:left="0"/>
        <w:jc w:val="both"/>
      </w:pPr>
      <w:r>
        <w:rPr>
          <w:rFonts w:ascii="Times New Roman"/>
          <w:b w:val="false"/>
          <w:i w:val="false"/>
          <w:color w:val="000000"/>
          <w:sz w:val="28"/>
        </w:rPr>
        <w:t>
      Дариян ауылдық округі – 18 961 мың теңге;</w:t>
      </w:r>
    </w:p>
    <w:bookmarkEnd w:id="165"/>
    <w:bookmarkStart w:name="z169" w:id="166"/>
    <w:p>
      <w:pPr>
        <w:spacing w:after="0"/>
        <w:ind w:left="0"/>
        <w:jc w:val="both"/>
      </w:pPr>
      <w:r>
        <w:rPr>
          <w:rFonts w:ascii="Times New Roman"/>
          <w:b w:val="false"/>
          <w:i w:val="false"/>
          <w:color w:val="000000"/>
          <w:sz w:val="28"/>
        </w:rPr>
        <w:t>
      Достық ауылдық округі – 19 880 мың теңге;</w:t>
      </w:r>
    </w:p>
    <w:bookmarkEnd w:id="166"/>
    <w:bookmarkStart w:name="z170" w:id="167"/>
    <w:p>
      <w:pPr>
        <w:spacing w:after="0"/>
        <w:ind w:left="0"/>
        <w:jc w:val="both"/>
      </w:pPr>
      <w:r>
        <w:rPr>
          <w:rFonts w:ascii="Times New Roman"/>
          <w:b w:val="false"/>
          <w:i w:val="false"/>
          <w:color w:val="000000"/>
          <w:sz w:val="28"/>
        </w:rPr>
        <w:t>
      Көшім ауылдық округі – 15 647 мың теңге;</w:t>
      </w:r>
    </w:p>
    <w:bookmarkEnd w:id="167"/>
    <w:bookmarkStart w:name="z171" w:id="168"/>
    <w:p>
      <w:pPr>
        <w:spacing w:after="0"/>
        <w:ind w:left="0"/>
        <w:jc w:val="both"/>
      </w:pPr>
      <w:r>
        <w:rPr>
          <w:rFonts w:ascii="Times New Roman"/>
          <w:b w:val="false"/>
          <w:i w:val="false"/>
          <w:color w:val="000000"/>
          <w:sz w:val="28"/>
        </w:rPr>
        <w:t>
      Махамбет ауылдық округі – 15 560 мың теңге;</w:t>
      </w:r>
    </w:p>
    <w:bookmarkEnd w:id="168"/>
    <w:bookmarkStart w:name="z172" w:id="169"/>
    <w:p>
      <w:pPr>
        <w:spacing w:after="0"/>
        <w:ind w:left="0"/>
        <w:jc w:val="both"/>
      </w:pPr>
      <w:r>
        <w:rPr>
          <w:rFonts w:ascii="Times New Roman"/>
          <w:b w:val="false"/>
          <w:i w:val="false"/>
          <w:color w:val="000000"/>
          <w:sz w:val="28"/>
        </w:rPr>
        <w:t>
      Переметный ауылдық округі – 30 810 мың теңге;</w:t>
      </w:r>
    </w:p>
    <w:bookmarkEnd w:id="169"/>
    <w:bookmarkStart w:name="z173" w:id="170"/>
    <w:p>
      <w:pPr>
        <w:spacing w:after="0"/>
        <w:ind w:left="0"/>
        <w:jc w:val="both"/>
      </w:pPr>
      <w:r>
        <w:rPr>
          <w:rFonts w:ascii="Times New Roman"/>
          <w:b w:val="false"/>
          <w:i w:val="false"/>
          <w:color w:val="000000"/>
          <w:sz w:val="28"/>
        </w:rPr>
        <w:t>
      Трекин ауылдық округі – 10 667 мың теңге;</w:t>
      </w:r>
    </w:p>
    <w:bookmarkEnd w:id="170"/>
    <w:bookmarkStart w:name="z174" w:id="171"/>
    <w:p>
      <w:pPr>
        <w:spacing w:after="0"/>
        <w:ind w:left="0"/>
        <w:jc w:val="both"/>
      </w:pPr>
      <w:r>
        <w:rPr>
          <w:rFonts w:ascii="Times New Roman"/>
          <w:b w:val="false"/>
          <w:i w:val="false"/>
          <w:color w:val="000000"/>
          <w:sz w:val="28"/>
        </w:rPr>
        <w:t>
      Щапов ауылдық округі – 1 884 мың теңге;</w:t>
      </w:r>
    </w:p>
    <w:bookmarkEnd w:id="171"/>
    <w:bookmarkStart w:name="z175" w:id="172"/>
    <w:p>
      <w:pPr>
        <w:spacing w:after="0"/>
        <w:ind w:left="0"/>
        <w:jc w:val="both"/>
      </w:pPr>
      <w:r>
        <w:rPr>
          <w:rFonts w:ascii="Times New Roman"/>
          <w:b w:val="false"/>
          <w:i w:val="false"/>
          <w:color w:val="000000"/>
          <w:sz w:val="28"/>
        </w:rPr>
        <w:t>
      Январцев ауылдық округі – 22 456 мың теңге.</w:t>
      </w:r>
    </w:p>
    <w:bookmarkEnd w:id="172"/>
    <w:bookmarkStart w:name="z176" w:id="173"/>
    <w:p>
      <w:pPr>
        <w:spacing w:after="0"/>
        <w:ind w:left="0"/>
        <w:jc w:val="both"/>
      </w:pPr>
      <w:r>
        <w:rPr>
          <w:rFonts w:ascii="Times New Roman"/>
          <w:b w:val="false"/>
          <w:i w:val="false"/>
          <w:color w:val="000000"/>
          <w:sz w:val="28"/>
        </w:rPr>
        <w:t>
      12. 2019 жылға арналған ауылдық округтердің бюджеттерінде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республикалық бюджеттен бөлінетін ағымдағы нысаналы трансферттер жалпы сомасы 26 803 мың теңге ескерілсін:</w:t>
      </w:r>
    </w:p>
    <w:bookmarkEnd w:id="173"/>
    <w:bookmarkStart w:name="z177" w:id="174"/>
    <w:p>
      <w:pPr>
        <w:spacing w:after="0"/>
        <w:ind w:left="0"/>
        <w:jc w:val="both"/>
      </w:pPr>
      <w:r>
        <w:rPr>
          <w:rFonts w:ascii="Times New Roman"/>
          <w:b w:val="false"/>
          <w:i w:val="false"/>
          <w:color w:val="000000"/>
          <w:sz w:val="28"/>
        </w:rPr>
        <w:t>
      Дариян ауылдық округі – 3 426 мың теңге;</w:t>
      </w:r>
    </w:p>
    <w:bookmarkEnd w:id="174"/>
    <w:bookmarkStart w:name="z178" w:id="175"/>
    <w:p>
      <w:pPr>
        <w:spacing w:after="0"/>
        <w:ind w:left="0"/>
        <w:jc w:val="both"/>
      </w:pPr>
      <w:r>
        <w:rPr>
          <w:rFonts w:ascii="Times New Roman"/>
          <w:b w:val="false"/>
          <w:i w:val="false"/>
          <w:color w:val="000000"/>
          <w:sz w:val="28"/>
        </w:rPr>
        <w:t>
      Достық ауылдық округі – 4 204 мың теңге;</w:t>
      </w:r>
    </w:p>
    <w:bookmarkEnd w:id="175"/>
    <w:bookmarkStart w:name="z179" w:id="176"/>
    <w:p>
      <w:pPr>
        <w:spacing w:after="0"/>
        <w:ind w:left="0"/>
        <w:jc w:val="both"/>
      </w:pPr>
      <w:r>
        <w:rPr>
          <w:rFonts w:ascii="Times New Roman"/>
          <w:b w:val="false"/>
          <w:i w:val="false"/>
          <w:color w:val="000000"/>
          <w:sz w:val="28"/>
        </w:rPr>
        <w:t>
      Көшім ауылдық округі – 2 875 мың теңге;</w:t>
      </w:r>
    </w:p>
    <w:bookmarkEnd w:id="176"/>
    <w:bookmarkStart w:name="z180" w:id="177"/>
    <w:p>
      <w:pPr>
        <w:spacing w:after="0"/>
        <w:ind w:left="0"/>
        <w:jc w:val="both"/>
      </w:pPr>
      <w:r>
        <w:rPr>
          <w:rFonts w:ascii="Times New Roman"/>
          <w:b w:val="false"/>
          <w:i w:val="false"/>
          <w:color w:val="000000"/>
          <w:sz w:val="28"/>
        </w:rPr>
        <w:t>
      Махамбет ауылдық округі – 2 775 мың теңге;</w:t>
      </w:r>
    </w:p>
    <w:bookmarkEnd w:id="177"/>
    <w:bookmarkStart w:name="z181" w:id="178"/>
    <w:p>
      <w:pPr>
        <w:spacing w:after="0"/>
        <w:ind w:left="0"/>
        <w:jc w:val="both"/>
      </w:pPr>
      <w:r>
        <w:rPr>
          <w:rFonts w:ascii="Times New Roman"/>
          <w:b w:val="false"/>
          <w:i w:val="false"/>
          <w:color w:val="000000"/>
          <w:sz w:val="28"/>
        </w:rPr>
        <w:t>
      Мичурин ауылдық округі – 3 707 мың теңге;</w:t>
      </w:r>
    </w:p>
    <w:bookmarkEnd w:id="178"/>
    <w:bookmarkStart w:name="z182" w:id="179"/>
    <w:p>
      <w:pPr>
        <w:spacing w:after="0"/>
        <w:ind w:left="0"/>
        <w:jc w:val="both"/>
      </w:pPr>
      <w:r>
        <w:rPr>
          <w:rFonts w:ascii="Times New Roman"/>
          <w:b w:val="false"/>
          <w:i w:val="false"/>
          <w:color w:val="000000"/>
          <w:sz w:val="28"/>
        </w:rPr>
        <w:t>
      Переметный ауылдық округі – 2 133 мың теңге;</w:t>
      </w:r>
    </w:p>
    <w:bookmarkEnd w:id="179"/>
    <w:bookmarkStart w:name="z183" w:id="180"/>
    <w:p>
      <w:pPr>
        <w:spacing w:after="0"/>
        <w:ind w:left="0"/>
        <w:jc w:val="both"/>
      </w:pPr>
      <w:r>
        <w:rPr>
          <w:rFonts w:ascii="Times New Roman"/>
          <w:b w:val="false"/>
          <w:i w:val="false"/>
          <w:color w:val="000000"/>
          <w:sz w:val="28"/>
        </w:rPr>
        <w:t>
      Трекин ауылдық округі – 2 581 мың теңге;</w:t>
      </w:r>
    </w:p>
    <w:bookmarkEnd w:id="180"/>
    <w:bookmarkStart w:name="z184" w:id="181"/>
    <w:p>
      <w:pPr>
        <w:spacing w:after="0"/>
        <w:ind w:left="0"/>
        <w:jc w:val="both"/>
      </w:pPr>
      <w:r>
        <w:rPr>
          <w:rFonts w:ascii="Times New Roman"/>
          <w:b w:val="false"/>
          <w:i w:val="false"/>
          <w:color w:val="000000"/>
          <w:sz w:val="28"/>
        </w:rPr>
        <w:t>
      Щапов ауылдық округі – 465 мың теңге;</w:t>
      </w:r>
    </w:p>
    <w:bookmarkEnd w:id="181"/>
    <w:bookmarkStart w:name="z185" w:id="182"/>
    <w:p>
      <w:pPr>
        <w:spacing w:after="0"/>
        <w:ind w:left="0"/>
        <w:jc w:val="both"/>
      </w:pPr>
      <w:r>
        <w:rPr>
          <w:rFonts w:ascii="Times New Roman"/>
          <w:b w:val="false"/>
          <w:i w:val="false"/>
          <w:color w:val="000000"/>
          <w:sz w:val="28"/>
        </w:rPr>
        <w:t>
      Январцев ауылдық округі – 4 637 мың теңге.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Бәйтерек аудандық мәслихатының 15.07.2019 </w:t>
      </w:r>
      <w:r>
        <w:rPr>
          <w:rFonts w:ascii="Times New Roman"/>
          <w:b w:val="false"/>
          <w:i w:val="false"/>
          <w:color w:val="000000"/>
          <w:sz w:val="28"/>
        </w:rPr>
        <w:t>№ 36-2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2019 жылға арналған ауылдық округтердің бюджеттерінде мемлекеттік әкімшілік қызметшілердің жекелеген санаттарының жалақысын көтеруге республикалық бюджеттен бөлінетін ағымдағы нысаналы трансферттер жалпы сомасы 12 511 мың теңге ескерілсін:</w:t>
      </w:r>
    </w:p>
    <w:p>
      <w:pPr>
        <w:spacing w:after="0"/>
        <w:ind w:left="0"/>
        <w:jc w:val="both"/>
      </w:pPr>
      <w:r>
        <w:rPr>
          <w:rFonts w:ascii="Times New Roman"/>
          <w:b w:val="false"/>
          <w:i w:val="false"/>
          <w:color w:val="000000"/>
          <w:sz w:val="28"/>
        </w:rPr>
        <w:t>
      Дариян ауылдық округі – 1 535 мың теңге;</w:t>
      </w:r>
    </w:p>
    <w:p>
      <w:pPr>
        <w:spacing w:after="0"/>
        <w:ind w:left="0"/>
        <w:jc w:val="both"/>
      </w:pPr>
      <w:r>
        <w:rPr>
          <w:rFonts w:ascii="Times New Roman"/>
          <w:b w:val="false"/>
          <w:i w:val="false"/>
          <w:color w:val="000000"/>
          <w:sz w:val="28"/>
        </w:rPr>
        <w:t>
      Достық ауылдық округі – 1 490 мың теңге;</w:t>
      </w:r>
    </w:p>
    <w:p>
      <w:pPr>
        <w:spacing w:after="0"/>
        <w:ind w:left="0"/>
        <w:jc w:val="both"/>
      </w:pPr>
      <w:r>
        <w:rPr>
          <w:rFonts w:ascii="Times New Roman"/>
          <w:b w:val="false"/>
          <w:i w:val="false"/>
          <w:color w:val="000000"/>
          <w:sz w:val="28"/>
        </w:rPr>
        <w:t>
      Көшім ауылдық округі – 1 334 мың теңге;</w:t>
      </w:r>
    </w:p>
    <w:p>
      <w:pPr>
        <w:spacing w:after="0"/>
        <w:ind w:left="0"/>
        <w:jc w:val="both"/>
      </w:pPr>
      <w:r>
        <w:rPr>
          <w:rFonts w:ascii="Times New Roman"/>
          <w:b w:val="false"/>
          <w:i w:val="false"/>
          <w:color w:val="000000"/>
          <w:sz w:val="28"/>
        </w:rPr>
        <w:t>
      Махамбет ауылдық округі – 921 мың теңге;</w:t>
      </w:r>
    </w:p>
    <w:p>
      <w:pPr>
        <w:spacing w:after="0"/>
        <w:ind w:left="0"/>
        <w:jc w:val="both"/>
      </w:pPr>
      <w:r>
        <w:rPr>
          <w:rFonts w:ascii="Times New Roman"/>
          <w:b w:val="false"/>
          <w:i w:val="false"/>
          <w:color w:val="000000"/>
          <w:sz w:val="28"/>
        </w:rPr>
        <w:t>
      Мичурин ауылдық округі – 1 698 мың теңге;</w:t>
      </w:r>
    </w:p>
    <w:p>
      <w:pPr>
        <w:spacing w:after="0"/>
        <w:ind w:left="0"/>
        <w:jc w:val="both"/>
      </w:pPr>
      <w:r>
        <w:rPr>
          <w:rFonts w:ascii="Times New Roman"/>
          <w:b w:val="false"/>
          <w:i w:val="false"/>
          <w:color w:val="000000"/>
          <w:sz w:val="28"/>
        </w:rPr>
        <w:t>
      Переметный ауылдық округі – 1 514 мың теңге;</w:t>
      </w:r>
    </w:p>
    <w:p>
      <w:pPr>
        <w:spacing w:after="0"/>
        <w:ind w:left="0"/>
        <w:jc w:val="both"/>
      </w:pPr>
      <w:r>
        <w:rPr>
          <w:rFonts w:ascii="Times New Roman"/>
          <w:b w:val="false"/>
          <w:i w:val="false"/>
          <w:color w:val="000000"/>
          <w:sz w:val="28"/>
        </w:rPr>
        <w:t>
      Трекин ауылдық округі – 1 461 мың теңге;</w:t>
      </w:r>
    </w:p>
    <w:p>
      <w:pPr>
        <w:spacing w:after="0"/>
        <w:ind w:left="0"/>
        <w:jc w:val="both"/>
      </w:pPr>
      <w:r>
        <w:rPr>
          <w:rFonts w:ascii="Times New Roman"/>
          <w:b w:val="false"/>
          <w:i w:val="false"/>
          <w:color w:val="000000"/>
          <w:sz w:val="28"/>
        </w:rPr>
        <w:t>
      Щапов ауылдық округі – 1 135 мың теңге;</w:t>
      </w:r>
    </w:p>
    <w:p>
      <w:pPr>
        <w:spacing w:after="0"/>
        <w:ind w:left="0"/>
        <w:jc w:val="both"/>
      </w:pPr>
      <w:r>
        <w:rPr>
          <w:rFonts w:ascii="Times New Roman"/>
          <w:b w:val="false"/>
          <w:i w:val="false"/>
          <w:color w:val="000000"/>
          <w:sz w:val="28"/>
        </w:rPr>
        <w:t>
      Январцев ауылдық округі – 1 423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Батыс Қазақстан облысы Бәйтерек аудандық мәслихатының 15.07.2019 </w:t>
      </w:r>
      <w:r>
        <w:rPr>
          <w:rFonts w:ascii="Times New Roman"/>
          <w:b w:val="false"/>
          <w:i w:val="false"/>
          <w:color w:val="000000"/>
          <w:sz w:val="28"/>
        </w:rPr>
        <w:t>№ 36-2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w:t>
      </w:r>
      <w:r>
        <w:rPr>
          <w:rFonts w:ascii="Times New Roman"/>
          <w:b w:val="false"/>
          <w:i w:val="false"/>
          <w:color w:val="ff0000"/>
          <w:sz w:val="28"/>
        </w:rPr>
        <w:t xml:space="preserve">Батыс Қазақстан облысы Бәйтерек аудандық мәслихатының 13.05.2019 </w:t>
      </w:r>
      <w:r>
        <w:rPr>
          <w:rFonts w:ascii="Times New Roman"/>
          <w:b w:val="false"/>
          <w:i w:val="false"/>
          <w:color w:val="000000"/>
          <w:sz w:val="28"/>
        </w:rPr>
        <w:t>№ 33-2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96" w:id="183"/>
    <w:p>
      <w:pPr>
        <w:spacing w:after="0"/>
        <w:ind w:left="0"/>
        <w:jc w:val="both"/>
      </w:pPr>
      <w:r>
        <w:rPr>
          <w:rFonts w:ascii="Times New Roman"/>
          <w:b w:val="false"/>
          <w:i w:val="false"/>
          <w:color w:val="000000"/>
          <w:sz w:val="28"/>
        </w:rPr>
        <w:t xml:space="preserve">
      14. 2019 жылға арналған ауылдық округтердің бюджеттерінде аудандық бюджеттен "Е-Халық" ақпараттық жүйесін төлеуге аудандық бюджеттен ағымдағы нысаналы трансферттер жалпы сомасы 2 497 мың теңге ескерілсін: </w:t>
      </w:r>
    </w:p>
    <w:bookmarkEnd w:id="183"/>
    <w:bookmarkStart w:name="z197" w:id="184"/>
    <w:p>
      <w:pPr>
        <w:spacing w:after="0"/>
        <w:ind w:left="0"/>
        <w:jc w:val="both"/>
      </w:pPr>
      <w:r>
        <w:rPr>
          <w:rFonts w:ascii="Times New Roman"/>
          <w:b w:val="false"/>
          <w:i w:val="false"/>
          <w:color w:val="000000"/>
          <w:sz w:val="28"/>
        </w:rPr>
        <w:t>
      Достық ауылдық округі – 809 мың теңге;</w:t>
      </w:r>
    </w:p>
    <w:bookmarkEnd w:id="184"/>
    <w:bookmarkStart w:name="z198" w:id="185"/>
    <w:p>
      <w:pPr>
        <w:spacing w:after="0"/>
        <w:ind w:left="0"/>
        <w:jc w:val="both"/>
      </w:pPr>
      <w:r>
        <w:rPr>
          <w:rFonts w:ascii="Times New Roman"/>
          <w:b w:val="false"/>
          <w:i w:val="false"/>
          <w:color w:val="000000"/>
          <w:sz w:val="28"/>
        </w:rPr>
        <w:t>
      Көшім ауылдық округі – 809 мың теңге;</w:t>
      </w:r>
    </w:p>
    <w:bookmarkEnd w:id="185"/>
    <w:bookmarkStart w:name="z199" w:id="186"/>
    <w:p>
      <w:pPr>
        <w:spacing w:after="0"/>
        <w:ind w:left="0"/>
        <w:jc w:val="both"/>
      </w:pPr>
      <w:r>
        <w:rPr>
          <w:rFonts w:ascii="Times New Roman"/>
          <w:b w:val="false"/>
          <w:i w:val="false"/>
          <w:color w:val="000000"/>
          <w:sz w:val="28"/>
        </w:rPr>
        <w:t>
      Махамбет ауылдық округі – 293 мың теңге;</w:t>
      </w:r>
    </w:p>
    <w:bookmarkEnd w:id="186"/>
    <w:bookmarkStart w:name="z200" w:id="187"/>
    <w:p>
      <w:pPr>
        <w:spacing w:after="0"/>
        <w:ind w:left="0"/>
        <w:jc w:val="both"/>
      </w:pPr>
      <w:r>
        <w:rPr>
          <w:rFonts w:ascii="Times New Roman"/>
          <w:b w:val="false"/>
          <w:i w:val="false"/>
          <w:color w:val="000000"/>
          <w:sz w:val="28"/>
        </w:rPr>
        <w:t>
      Переметный ауылдық округі – 293 мың теңге;</w:t>
      </w:r>
    </w:p>
    <w:bookmarkEnd w:id="187"/>
    <w:bookmarkStart w:name="z201" w:id="188"/>
    <w:p>
      <w:pPr>
        <w:spacing w:after="0"/>
        <w:ind w:left="0"/>
        <w:jc w:val="both"/>
      </w:pPr>
      <w:r>
        <w:rPr>
          <w:rFonts w:ascii="Times New Roman"/>
          <w:b w:val="false"/>
          <w:i w:val="false"/>
          <w:color w:val="000000"/>
          <w:sz w:val="28"/>
        </w:rPr>
        <w:t>
      Трекин ауылдық округі – 293 мың теңге.</w:t>
      </w:r>
    </w:p>
    <w:bookmarkEnd w:id="188"/>
    <w:p>
      <w:pPr>
        <w:spacing w:after="0"/>
        <w:ind w:left="0"/>
        <w:jc w:val="both"/>
      </w:pPr>
      <w:r>
        <w:rPr>
          <w:rFonts w:ascii="Times New Roman"/>
          <w:b w:val="false"/>
          <w:i w:val="false"/>
          <w:color w:val="000000"/>
          <w:sz w:val="28"/>
        </w:rPr>
        <w:t>
      14-1. 2019 жылға арналған ауылдық округтердің бюджеттерінде аудандық бюджеттен ағымдағы нысаналы трансферттер жалпы сомасы 26 679 мың теңге ескерілсін:</w:t>
      </w:r>
    </w:p>
    <w:p>
      <w:pPr>
        <w:spacing w:after="0"/>
        <w:ind w:left="0"/>
        <w:jc w:val="both"/>
      </w:pPr>
      <w:r>
        <w:rPr>
          <w:rFonts w:ascii="Times New Roman"/>
          <w:b w:val="false"/>
          <w:i w:val="false"/>
          <w:color w:val="000000"/>
          <w:sz w:val="28"/>
        </w:rPr>
        <w:t>
      Дариян ауылдық округі – 773 мың теңге;</w:t>
      </w:r>
    </w:p>
    <w:p>
      <w:pPr>
        <w:spacing w:after="0"/>
        <w:ind w:left="0"/>
        <w:jc w:val="both"/>
      </w:pPr>
      <w:r>
        <w:rPr>
          <w:rFonts w:ascii="Times New Roman"/>
          <w:b w:val="false"/>
          <w:i w:val="false"/>
          <w:color w:val="000000"/>
          <w:sz w:val="28"/>
        </w:rPr>
        <w:t>
      Достық ауылдық округі – 906 мың теңге;</w:t>
      </w:r>
    </w:p>
    <w:p>
      <w:pPr>
        <w:spacing w:after="0"/>
        <w:ind w:left="0"/>
        <w:jc w:val="both"/>
      </w:pPr>
      <w:r>
        <w:rPr>
          <w:rFonts w:ascii="Times New Roman"/>
          <w:b w:val="false"/>
          <w:i w:val="false"/>
          <w:color w:val="000000"/>
          <w:sz w:val="28"/>
        </w:rPr>
        <w:t>
      Көшім ауылдық округі – 763 мың теңге;</w:t>
      </w:r>
    </w:p>
    <w:p>
      <w:pPr>
        <w:spacing w:after="0"/>
        <w:ind w:left="0"/>
        <w:jc w:val="both"/>
      </w:pPr>
      <w:r>
        <w:rPr>
          <w:rFonts w:ascii="Times New Roman"/>
          <w:b w:val="false"/>
          <w:i w:val="false"/>
          <w:color w:val="000000"/>
          <w:sz w:val="28"/>
        </w:rPr>
        <w:t>
      Махамбет ауылдық округі – 857 мың теңге;</w:t>
      </w:r>
    </w:p>
    <w:p>
      <w:pPr>
        <w:spacing w:after="0"/>
        <w:ind w:left="0"/>
        <w:jc w:val="both"/>
      </w:pPr>
      <w:r>
        <w:rPr>
          <w:rFonts w:ascii="Times New Roman"/>
          <w:b w:val="false"/>
          <w:i w:val="false"/>
          <w:color w:val="000000"/>
          <w:sz w:val="28"/>
        </w:rPr>
        <w:t>
      Мичурин ауылдық округі – 166 мың теңге;</w:t>
      </w:r>
    </w:p>
    <w:p>
      <w:pPr>
        <w:spacing w:after="0"/>
        <w:ind w:left="0"/>
        <w:jc w:val="both"/>
      </w:pPr>
      <w:r>
        <w:rPr>
          <w:rFonts w:ascii="Times New Roman"/>
          <w:b w:val="false"/>
          <w:i w:val="false"/>
          <w:color w:val="000000"/>
          <w:sz w:val="28"/>
        </w:rPr>
        <w:t>
      Переметный ауылдық округі – 11 498 мың теңге;</w:t>
      </w:r>
    </w:p>
    <w:p>
      <w:pPr>
        <w:spacing w:after="0"/>
        <w:ind w:left="0"/>
        <w:jc w:val="both"/>
      </w:pPr>
      <w:r>
        <w:rPr>
          <w:rFonts w:ascii="Times New Roman"/>
          <w:b w:val="false"/>
          <w:i w:val="false"/>
          <w:color w:val="000000"/>
          <w:sz w:val="28"/>
        </w:rPr>
        <w:t>
      Трекин ауылдық округі – 860 мың теңге;</w:t>
      </w:r>
    </w:p>
    <w:p>
      <w:pPr>
        <w:spacing w:after="0"/>
        <w:ind w:left="0"/>
        <w:jc w:val="both"/>
      </w:pPr>
      <w:r>
        <w:rPr>
          <w:rFonts w:ascii="Times New Roman"/>
          <w:b w:val="false"/>
          <w:i w:val="false"/>
          <w:color w:val="000000"/>
          <w:sz w:val="28"/>
        </w:rPr>
        <w:t>
      Щапов ауылдық округі – 10 691 мың теңге;</w:t>
      </w:r>
    </w:p>
    <w:p>
      <w:pPr>
        <w:spacing w:after="0"/>
        <w:ind w:left="0"/>
        <w:jc w:val="both"/>
      </w:pPr>
      <w:r>
        <w:rPr>
          <w:rFonts w:ascii="Times New Roman"/>
          <w:b w:val="false"/>
          <w:i w:val="false"/>
          <w:color w:val="000000"/>
          <w:sz w:val="28"/>
        </w:rPr>
        <w:t>
      Январцев ауылдық округі– 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Батыс Қазақстан облысы Бәйтерек аудандық мәслихатының 13.05.2019 </w:t>
      </w:r>
      <w:r>
        <w:rPr>
          <w:rFonts w:ascii="Times New Roman"/>
          <w:b w:val="false"/>
          <w:i w:val="false"/>
          <w:color w:val="000000"/>
          <w:sz w:val="28"/>
        </w:rPr>
        <w:t>№ 33-2</w:t>
      </w:r>
      <w:r>
        <w:rPr>
          <w:rFonts w:ascii="Times New Roman"/>
          <w:b w:val="false"/>
          <w:i w:val="false"/>
          <w:color w:val="ff0000"/>
          <w:sz w:val="28"/>
        </w:rPr>
        <w:t xml:space="preserve"> шешімімен (01.01.2019 бастап қолданысқа енгізіледі); жаңа редакцияда - Батыс Қазақстан облысы Бәйтерек аудандық мәслихатының 25.12.2019 </w:t>
      </w:r>
      <w:r>
        <w:rPr>
          <w:rFonts w:ascii="Times New Roman"/>
          <w:b w:val="false"/>
          <w:i w:val="false"/>
          <w:color w:val="000000"/>
          <w:sz w:val="28"/>
        </w:rPr>
        <w:t>№ 41-2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02" w:id="189"/>
    <w:p>
      <w:pPr>
        <w:spacing w:after="0"/>
        <w:ind w:left="0"/>
        <w:jc w:val="both"/>
      </w:pPr>
      <w:r>
        <w:rPr>
          <w:rFonts w:ascii="Times New Roman"/>
          <w:b w:val="false"/>
          <w:i w:val="false"/>
          <w:color w:val="000000"/>
          <w:sz w:val="28"/>
        </w:rPr>
        <w:t xml:space="preserve">
      15.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пайдаланылады.</w:t>
      </w:r>
    </w:p>
    <w:bookmarkEnd w:id="189"/>
    <w:bookmarkStart w:name="z203" w:id="190"/>
    <w:p>
      <w:pPr>
        <w:spacing w:after="0"/>
        <w:ind w:left="0"/>
        <w:jc w:val="both"/>
      </w:pPr>
      <w:r>
        <w:rPr>
          <w:rFonts w:ascii="Times New Roman"/>
          <w:b w:val="false"/>
          <w:i w:val="false"/>
          <w:color w:val="000000"/>
          <w:sz w:val="28"/>
        </w:rPr>
        <w:t xml:space="preserve">
      16. 2019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 </w:t>
      </w:r>
    </w:p>
    <w:bookmarkEnd w:id="190"/>
    <w:bookmarkStart w:name="z204" w:id="191"/>
    <w:p>
      <w:pPr>
        <w:spacing w:after="0"/>
        <w:ind w:left="0"/>
        <w:jc w:val="both"/>
      </w:pPr>
      <w:r>
        <w:rPr>
          <w:rFonts w:ascii="Times New Roman"/>
          <w:b w:val="false"/>
          <w:i w:val="false"/>
          <w:color w:val="000000"/>
          <w:sz w:val="28"/>
        </w:rPr>
        <w:t>
      17. Зеленов аудандық мәслихат аппаратының басшысы (Г. Терехов)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91"/>
    <w:bookmarkStart w:name="z205" w:id="192"/>
    <w:p>
      <w:pPr>
        <w:spacing w:after="0"/>
        <w:ind w:left="0"/>
        <w:jc w:val="both"/>
      </w:pPr>
      <w:r>
        <w:rPr>
          <w:rFonts w:ascii="Times New Roman"/>
          <w:b w:val="false"/>
          <w:i w:val="false"/>
          <w:color w:val="000000"/>
          <w:sz w:val="28"/>
        </w:rPr>
        <w:t>
      18. Осы шешім 2019 жылғы 1 қаңтардан бастап қолданысқа енгізіледі.</w:t>
      </w:r>
    </w:p>
    <w:bookmarkEnd w:id="1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А.Кайдашева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1-қосымша</w:t>
            </w:r>
          </w:p>
        </w:tc>
      </w:tr>
    </w:tbl>
    <w:bookmarkStart w:name="z209" w:id="193"/>
    <w:p>
      <w:pPr>
        <w:spacing w:after="0"/>
        <w:ind w:left="0"/>
        <w:jc w:val="left"/>
      </w:pPr>
      <w:r>
        <w:rPr>
          <w:rFonts w:ascii="Times New Roman"/>
          <w:b/>
          <w:i w:val="false"/>
          <w:color w:val="000000"/>
        </w:rPr>
        <w:t xml:space="preserve"> 2019 жылға арналған Дариян ауылдық округінің бюджеті</w:t>
      </w:r>
    </w:p>
    <w:bookmarkEnd w:id="19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Бәйтерек аудандық мәслихатының 25.12.2019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10" w:id="194"/>
    <w:p>
      <w:pPr>
        <w:spacing w:after="0"/>
        <w:ind w:left="0"/>
        <w:jc w:val="both"/>
      </w:pPr>
      <w:r>
        <w:rPr>
          <w:rFonts w:ascii="Times New Roman"/>
          <w:b w:val="false"/>
          <w:i w:val="false"/>
          <w:color w:val="000000"/>
          <w:sz w:val="28"/>
        </w:rPr>
        <w:t>
      мың теңге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47 517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2-қосымша</w:t>
            </w:r>
          </w:p>
        </w:tc>
      </w:tr>
    </w:tbl>
    <w:bookmarkStart w:name="z212" w:id="195"/>
    <w:p>
      <w:pPr>
        <w:spacing w:after="0"/>
        <w:ind w:left="0"/>
        <w:jc w:val="left"/>
      </w:pPr>
      <w:r>
        <w:rPr>
          <w:rFonts w:ascii="Times New Roman"/>
          <w:b/>
          <w:i w:val="false"/>
          <w:color w:val="000000"/>
        </w:rPr>
        <w:t xml:space="preserve"> 2020 жылға арналған Дариян ауылдық округінің бюджеті</w:t>
      </w:r>
    </w:p>
    <w:bookmarkEnd w:id="195"/>
    <w:bookmarkStart w:name="z213" w:id="196"/>
    <w:p>
      <w:pPr>
        <w:spacing w:after="0"/>
        <w:ind w:left="0"/>
        <w:jc w:val="both"/>
      </w:pPr>
      <w:r>
        <w:rPr>
          <w:rFonts w:ascii="Times New Roman"/>
          <w:b w:val="false"/>
          <w:i w:val="false"/>
          <w:color w:val="000000"/>
          <w:sz w:val="28"/>
        </w:rPr>
        <w:t>
      мың теңге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35 245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3-қосымша</w:t>
            </w:r>
          </w:p>
        </w:tc>
      </w:tr>
    </w:tbl>
    <w:bookmarkStart w:name="z215" w:id="197"/>
    <w:p>
      <w:pPr>
        <w:spacing w:after="0"/>
        <w:ind w:left="0"/>
        <w:jc w:val="left"/>
      </w:pPr>
      <w:r>
        <w:rPr>
          <w:rFonts w:ascii="Times New Roman"/>
          <w:b/>
          <w:i w:val="false"/>
          <w:color w:val="000000"/>
        </w:rPr>
        <w:t xml:space="preserve"> 2021 жылға арналған Дариян ауылдық округінің бюджеті</w:t>
      </w:r>
    </w:p>
    <w:bookmarkEnd w:id="197"/>
    <w:bookmarkStart w:name="z216" w:id="198"/>
    <w:p>
      <w:pPr>
        <w:spacing w:after="0"/>
        <w:ind w:left="0"/>
        <w:jc w:val="both"/>
      </w:pPr>
      <w:r>
        <w:rPr>
          <w:rFonts w:ascii="Times New Roman"/>
          <w:b w:val="false"/>
          <w:i w:val="false"/>
          <w:color w:val="000000"/>
          <w:sz w:val="28"/>
        </w:rPr>
        <w:t>
      мың теңге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35 245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29 - 3 шешіміне 4-қосымша</w:t>
            </w:r>
          </w:p>
        </w:tc>
      </w:tr>
    </w:tbl>
    <w:bookmarkStart w:name="z218" w:id="199"/>
    <w:p>
      <w:pPr>
        <w:spacing w:after="0"/>
        <w:ind w:left="0"/>
        <w:jc w:val="left"/>
      </w:pPr>
      <w:r>
        <w:rPr>
          <w:rFonts w:ascii="Times New Roman"/>
          <w:b/>
          <w:i w:val="false"/>
          <w:color w:val="000000"/>
        </w:rPr>
        <w:t xml:space="preserve"> 2019 жылға арналған Достық ауылдық округінің бюджеті</w:t>
      </w:r>
    </w:p>
    <w:bookmarkEnd w:id="199"/>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Бәйтерек аудандық мәслихатының 25.12.2019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19" w:id="200"/>
    <w:p>
      <w:pPr>
        <w:spacing w:after="0"/>
        <w:ind w:left="0"/>
        <w:jc w:val="both"/>
      </w:pPr>
      <w:r>
        <w:rPr>
          <w:rFonts w:ascii="Times New Roman"/>
          <w:b w:val="false"/>
          <w:i w:val="false"/>
          <w:color w:val="000000"/>
          <w:sz w:val="28"/>
        </w:rPr>
        <w:t>
      мың теңге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5 - қосымша</w:t>
            </w:r>
          </w:p>
        </w:tc>
      </w:tr>
    </w:tbl>
    <w:bookmarkStart w:name="z221" w:id="201"/>
    <w:p>
      <w:pPr>
        <w:spacing w:after="0"/>
        <w:ind w:left="0"/>
        <w:jc w:val="left"/>
      </w:pPr>
      <w:r>
        <w:rPr>
          <w:rFonts w:ascii="Times New Roman"/>
          <w:b/>
          <w:i w:val="false"/>
          <w:color w:val="000000"/>
        </w:rPr>
        <w:t xml:space="preserve"> 2020 жылға арналған Достық ауылдық округінің бюджеті</w:t>
      </w:r>
    </w:p>
    <w:bookmarkEnd w:id="201"/>
    <w:bookmarkStart w:name="z222" w:id="202"/>
    <w:p>
      <w:pPr>
        <w:spacing w:after="0"/>
        <w:ind w:left="0"/>
        <w:jc w:val="both"/>
      </w:pPr>
      <w:r>
        <w:rPr>
          <w:rFonts w:ascii="Times New Roman"/>
          <w:b w:val="false"/>
          <w:i w:val="false"/>
          <w:color w:val="000000"/>
          <w:sz w:val="28"/>
        </w:rPr>
        <w:t>
      мың теңге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24 420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6 - қосымша</w:t>
            </w:r>
          </w:p>
        </w:tc>
      </w:tr>
    </w:tbl>
    <w:bookmarkStart w:name="z224" w:id="203"/>
    <w:p>
      <w:pPr>
        <w:spacing w:after="0"/>
        <w:ind w:left="0"/>
        <w:jc w:val="left"/>
      </w:pPr>
      <w:r>
        <w:rPr>
          <w:rFonts w:ascii="Times New Roman"/>
          <w:b/>
          <w:i w:val="false"/>
          <w:color w:val="000000"/>
        </w:rPr>
        <w:t xml:space="preserve"> 2021 жылға арналған Достық ауылдық округінің бюджеті</w:t>
      </w:r>
    </w:p>
    <w:bookmarkEnd w:id="203"/>
    <w:bookmarkStart w:name="z225" w:id="204"/>
    <w:p>
      <w:pPr>
        <w:spacing w:after="0"/>
        <w:ind w:left="0"/>
        <w:jc w:val="both"/>
      </w:pPr>
      <w:r>
        <w:rPr>
          <w:rFonts w:ascii="Times New Roman"/>
          <w:b w:val="false"/>
          <w:i w:val="false"/>
          <w:color w:val="000000"/>
          <w:sz w:val="28"/>
        </w:rPr>
        <w:t>
      мың теңге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24 420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7-қосымша</w:t>
            </w:r>
          </w:p>
        </w:tc>
      </w:tr>
    </w:tbl>
    <w:bookmarkStart w:name="z227" w:id="205"/>
    <w:p>
      <w:pPr>
        <w:spacing w:after="0"/>
        <w:ind w:left="0"/>
        <w:jc w:val="left"/>
      </w:pPr>
      <w:r>
        <w:rPr>
          <w:rFonts w:ascii="Times New Roman"/>
          <w:b/>
          <w:i w:val="false"/>
          <w:color w:val="000000"/>
        </w:rPr>
        <w:t xml:space="preserve"> 2019 жылға арналған Көшім ауылдық округінің бюджеті</w:t>
      </w:r>
    </w:p>
    <w:bookmarkEnd w:id="205"/>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Бәйтерек аудандық мәслихатының 25.12.2019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28" w:id="206"/>
    <w:p>
      <w:pPr>
        <w:spacing w:after="0"/>
        <w:ind w:left="0"/>
        <w:jc w:val="both"/>
      </w:pPr>
      <w:r>
        <w:rPr>
          <w:rFonts w:ascii="Times New Roman"/>
          <w:b w:val="false"/>
          <w:i w:val="false"/>
          <w:color w:val="000000"/>
          <w:sz w:val="28"/>
        </w:rPr>
        <w:t>
      мың теңге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30 817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29 - 3 шешіміне</w:t>
            </w:r>
            <w:r>
              <w:br/>
            </w:r>
            <w:r>
              <w:rPr>
                <w:rFonts w:ascii="Times New Roman"/>
                <w:b w:val="false"/>
                <w:i w:val="false"/>
                <w:color w:val="000000"/>
                <w:sz w:val="20"/>
              </w:rPr>
              <w:t>8 - қосымша</w:t>
            </w:r>
          </w:p>
        </w:tc>
      </w:tr>
    </w:tbl>
    <w:bookmarkStart w:name="z230" w:id="207"/>
    <w:p>
      <w:pPr>
        <w:spacing w:after="0"/>
        <w:ind w:left="0"/>
        <w:jc w:val="left"/>
      </w:pPr>
      <w:r>
        <w:rPr>
          <w:rFonts w:ascii="Times New Roman"/>
          <w:b/>
          <w:i w:val="false"/>
          <w:color w:val="000000"/>
        </w:rPr>
        <w:t xml:space="preserve"> 2020 жылға арналған Көшім ауылдық округінің бюджеті</w:t>
      </w:r>
    </w:p>
    <w:bookmarkEnd w:id="207"/>
    <w:bookmarkStart w:name="z231" w:id="208"/>
    <w:p>
      <w:pPr>
        <w:spacing w:after="0"/>
        <w:ind w:left="0"/>
        <w:jc w:val="both"/>
      </w:pPr>
      <w:r>
        <w:rPr>
          <w:rFonts w:ascii="Times New Roman"/>
          <w:b w:val="false"/>
          <w:i w:val="false"/>
          <w:color w:val="000000"/>
          <w:sz w:val="28"/>
        </w:rPr>
        <w:t>
      мың теңге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24 707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9 - қосымша</w:t>
            </w:r>
          </w:p>
        </w:tc>
      </w:tr>
    </w:tbl>
    <w:bookmarkStart w:name="z233" w:id="209"/>
    <w:p>
      <w:pPr>
        <w:spacing w:after="0"/>
        <w:ind w:left="0"/>
        <w:jc w:val="left"/>
      </w:pPr>
      <w:r>
        <w:rPr>
          <w:rFonts w:ascii="Times New Roman"/>
          <w:b/>
          <w:i w:val="false"/>
          <w:color w:val="000000"/>
        </w:rPr>
        <w:t xml:space="preserve"> 2021 жылға арналған Көшім ауылдық округінің бюджеті</w:t>
      </w:r>
    </w:p>
    <w:bookmarkEnd w:id="209"/>
    <w:bookmarkStart w:name="z234" w:id="210"/>
    <w:p>
      <w:pPr>
        <w:spacing w:after="0"/>
        <w:ind w:left="0"/>
        <w:jc w:val="both"/>
      </w:pPr>
      <w:r>
        <w:rPr>
          <w:rFonts w:ascii="Times New Roman"/>
          <w:b w:val="false"/>
          <w:i w:val="false"/>
          <w:color w:val="000000"/>
          <w:sz w:val="28"/>
        </w:rPr>
        <w:t>
      мың теңге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24 707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29 - 3 шешіміне 10-қосымша</w:t>
            </w:r>
          </w:p>
        </w:tc>
      </w:tr>
    </w:tbl>
    <w:bookmarkStart w:name="z236" w:id="211"/>
    <w:p>
      <w:pPr>
        <w:spacing w:after="0"/>
        <w:ind w:left="0"/>
        <w:jc w:val="left"/>
      </w:pPr>
      <w:r>
        <w:rPr>
          <w:rFonts w:ascii="Times New Roman"/>
          <w:b/>
          <w:i w:val="false"/>
          <w:color w:val="000000"/>
        </w:rPr>
        <w:t xml:space="preserve"> 2019 жылға арналған Махамбет ауылдық округінің бюджеті</w:t>
      </w:r>
    </w:p>
    <w:bookmarkEnd w:id="211"/>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Бәйтерек аудандық мәслихатының 25.12.2019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37" w:id="212"/>
    <w:p>
      <w:pPr>
        <w:spacing w:after="0"/>
        <w:ind w:left="0"/>
        <w:jc w:val="both"/>
      </w:pPr>
      <w:r>
        <w:rPr>
          <w:rFonts w:ascii="Times New Roman"/>
          <w:b w:val="false"/>
          <w:i w:val="false"/>
          <w:color w:val="000000"/>
          <w:sz w:val="28"/>
        </w:rPr>
        <w:t>
      мың теңге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11 - қосымша</w:t>
            </w:r>
          </w:p>
        </w:tc>
      </w:tr>
    </w:tbl>
    <w:bookmarkStart w:name="z239" w:id="213"/>
    <w:p>
      <w:pPr>
        <w:spacing w:after="0"/>
        <w:ind w:left="0"/>
        <w:jc w:val="left"/>
      </w:pPr>
      <w:r>
        <w:rPr>
          <w:rFonts w:ascii="Times New Roman"/>
          <w:b/>
          <w:i w:val="false"/>
          <w:color w:val="000000"/>
        </w:rPr>
        <w:t xml:space="preserve"> 2020 жылға арналған Махамбет ауылдық округінің бюджеті</w:t>
      </w:r>
    </w:p>
    <w:bookmarkEnd w:id="213"/>
    <w:bookmarkStart w:name="z240" w:id="214"/>
    <w:p>
      <w:pPr>
        <w:spacing w:after="0"/>
        <w:ind w:left="0"/>
        <w:jc w:val="both"/>
      </w:pPr>
      <w:r>
        <w:rPr>
          <w:rFonts w:ascii="Times New Roman"/>
          <w:b w:val="false"/>
          <w:i w:val="false"/>
          <w:color w:val="000000"/>
          <w:sz w:val="28"/>
        </w:rPr>
        <w:t>
      мың теңге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12 - қосымша</w:t>
            </w:r>
          </w:p>
        </w:tc>
      </w:tr>
    </w:tbl>
    <w:bookmarkStart w:name="z242" w:id="215"/>
    <w:p>
      <w:pPr>
        <w:spacing w:after="0"/>
        <w:ind w:left="0"/>
        <w:jc w:val="left"/>
      </w:pPr>
      <w:r>
        <w:rPr>
          <w:rFonts w:ascii="Times New Roman"/>
          <w:b/>
          <w:i w:val="false"/>
          <w:color w:val="000000"/>
        </w:rPr>
        <w:t xml:space="preserve"> 2021 жылға арналған Махамбет ауылдық округінің бюджеті</w:t>
      </w:r>
    </w:p>
    <w:bookmarkEnd w:id="215"/>
    <w:bookmarkStart w:name="z243" w:id="216"/>
    <w:p>
      <w:pPr>
        <w:spacing w:after="0"/>
        <w:ind w:left="0"/>
        <w:jc w:val="both"/>
      </w:pPr>
      <w:r>
        <w:rPr>
          <w:rFonts w:ascii="Times New Roman"/>
          <w:b w:val="false"/>
          <w:i w:val="false"/>
          <w:color w:val="000000"/>
          <w:sz w:val="28"/>
        </w:rPr>
        <w:t>
      мың теңге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13 - қосымша</w:t>
            </w:r>
          </w:p>
        </w:tc>
      </w:tr>
    </w:tbl>
    <w:bookmarkStart w:name="z245" w:id="217"/>
    <w:p>
      <w:pPr>
        <w:spacing w:after="0"/>
        <w:ind w:left="0"/>
        <w:jc w:val="left"/>
      </w:pPr>
      <w:r>
        <w:rPr>
          <w:rFonts w:ascii="Times New Roman"/>
          <w:b/>
          <w:i w:val="false"/>
          <w:color w:val="000000"/>
        </w:rPr>
        <w:t xml:space="preserve"> 2019 жылға арналған Мичурин ауылдық округінің бюджеті</w:t>
      </w:r>
    </w:p>
    <w:bookmarkEnd w:id="217"/>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Бәйтерек аудандық мәслихатының 11.10.2019 </w:t>
      </w:r>
      <w:r>
        <w:rPr>
          <w:rFonts w:ascii="Times New Roman"/>
          <w:b w:val="false"/>
          <w:i w:val="false"/>
          <w:color w:val="ff0000"/>
          <w:sz w:val="28"/>
        </w:rPr>
        <w:t>№ 38-3</w:t>
      </w:r>
      <w:r>
        <w:rPr>
          <w:rFonts w:ascii="Times New Roman"/>
          <w:b w:val="false"/>
          <w:i w:val="false"/>
          <w:color w:val="ff0000"/>
          <w:sz w:val="28"/>
        </w:rPr>
        <w:t xml:space="preserve"> шешімімен (01.01.2019 бастап қолданысқа енгізіледі).</w:t>
      </w:r>
    </w:p>
    <w:bookmarkStart w:name="z246" w:id="218"/>
    <w:p>
      <w:pPr>
        <w:spacing w:after="0"/>
        <w:ind w:left="0"/>
        <w:jc w:val="both"/>
      </w:pPr>
      <w:r>
        <w:rPr>
          <w:rFonts w:ascii="Times New Roman"/>
          <w:b w:val="false"/>
          <w:i w:val="false"/>
          <w:color w:val="000000"/>
          <w:sz w:val="28"/>
        </w:rPr>
        <w:t>
      мың теңге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591"/>
        <w:gridCol w:w="1591"/>
        <w:gridCol w:w="166"/>
        <w:gridCol w:w="3693"/>
        <w:gridCol w:w="29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14 - қосымша</w:t>
            </w:r>
          </w:p>
        </w:tc>
      </w:tr>
    </w:tbl>
    <w:bookmarkStart w:name="z248" w:id="219"/>
    <w:p>
      <w:pPr>
        <w:spacing w:after="0"/>
        <w:ind w:left="0"/>
        <w:jc w:val="left"/>
      </w:pPr>
      <w:r>
        <w:rPr>
          <w:rFonts w:ascii="Times New Roman"/>
          <w:b/>
          <w:i w:val="false"/>
          <w:color w:val="000000"/>
        </w:rPr>
        <w:t xml:space="preserve"> 2020 жылға арналған Мичурин ауылдық округінің бюджеті</w:t>
      </w:r>
    </w:p>
    <w:bookmarkEnd w:id="219"/>
    <w:bookmarkStart w:name="z249" w:id="220"/>
    <w:p>
      <w:pPr>
        <w:spacing w:after="0"/>
        <w:ind w:left="0"/>
        <w:jc w:val="both"/>
      </w:pPr>
      <w:r>
        <w:rPr>
          <w:rFonts w:ascii="Times New Roman"/>
          <w:b w:val="false"/>
          <w:i w:val="false"/>
          <w:color w:val="000000"/>
          <w:sz w:val="28"/>
        </w:rPr>
        <w:t>
      мың теңге</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15 - қосымша</w:t>
            </w:r>
          </w:p>
        </w:tc>
      </w:tr>
    </w:tbl>
    <w:bookmarkStart w:name="z251" w:id="221"/>
    <w:p>
      <w:pPr>
        <w:spacing w:after="0"/>
        <w:ind w:left="0"/>
        <w:jc w:val="left"/>
      </w:pPr>
      <w:r>
        <w:rPr>
          <w:rFonts w:ascii="Times New Roman"/>
          <w:b/>
          <w:i w:val="false"/>
          <w:color w:val="000000"/>
        </w:rPr>
        <w:t xml:space="preserve"> 2021 жылға арналған Мичурин ауылдық округінің бюджеті</w:t>
      </w:r>
    </w:p>
    <w:bookmarkEnd w:id="221"/>
    <w:bookmarkStart w:name="z252" w:id="222"/>
    <w:p>
      <w:pPr>
        <w:spacing w:after="0"/>
        <w:ind w:left="0"/>
        <w:jc w:val="both"/>
      </w:pPr>
      <w:r>
        <w:rPr>
          <w:rFonts w:ascii="Times New Roman"/>
          <w:b w:val="false"/>
          <w:i w:val="false"/>
          <w:color w:val="000000"/>
          <w:sz w:val="28"/>
        </w:rPr>
        <w:t>
      мың теңге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29 - 3 шешіміне 16-қосымша</w:t>
            </w:r>
          </w:p>
        </w:tc>
      </w:tr>
    </w:tbl>
    <w:bookmarkStart w:name="z254" w:id="223"/>
    <w:p>
      <w:pPr>
        <w:spacing w:after="0"/>
        <w:ind w:left="0"/>
        <w:jc w:val="left"/>
      </w:pPr>
      <w:r>
        <w:rPr>
          <w:rFonts w:ascii="Times New Roman"/>
          <w:b/>
          <w:i w:val="false"/>
          <w:color w:val="000000"/>
        </w:rPr>
        <w:t xml:space="preserve"> 2019 жылға арналған Переметный ауылдық округінің бюджеті</w:t>
      </w:r>
    </w:p>
    <w:bookmarkEnd w:id="223"/>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Бәйтерек аудандық мәслихатының 25.12.2019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55" w:id="224"/>
    <w:p>
      <w:pPr>
        <w:spacing w:after="0"/>
        <w:ind w:left="0"/>
        <w:jc w:val="both"/>
      </w:pPr>
      <w:r>
        <w:rPr>
          <w:rFonts w:ascii="Times New Roman"/>
          <w:b w:val="false"/>
          <w:i w:val="false"/>
          <w:color w:val="000000"/>
          <w:sz w:val="28"/>
        </w:rPr>
        <w:t>
      мың теңге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17 - қосымша</w:t>
            </w:r>
          </w:p>
        </w:tc>
      </w:tr>
    </w:tbl>
    <w:bookmarkStart w:name="z257" w:id="225"/>
    <w:p>
      <w:pPr>
        <w:spacing w:after="0"/>
        <w:ind w:left="0"/>
        <w:jc w:val="left"/>
      </w:pPr>
      <w:r>
        <w:rPr>
          <w:rFonts w:ascii="Times New Roman"/>
          <w:b/>
          <w:i w:val="false"/>
          <w:color w:val="000000"/>
        </w:rPr>
        <w:t xml:space="preserve"> 2020 жылға арналған Переметный ауылдық округінің бюджеті</w:t>
      </w:r>
    </w:p>
    <w:bookmarkEnd w:id="225"/>
    <w:bookmarkStart w:name="z258" w:id="226"/>
    <w:p>
      <w:pPr>
        <w:spacing w:after="0"/>
        <w:ind w:left="0"/>
        <w:jc w:val="both"/>
      </w:pPr>
      <w:r>
        <w:rPr>
          <w:rFonts w:ascii="Times New Roman"/>
          <w:b w:val="false"/>
          <w:i w:val="false"/>
          <w:color w:val="000000"/>
          <w:sz w:val="28"/>
        </w:rPr>
        <w:t>
      мың теңге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18 - қосымша</w:t>
            </w:r>
          </w:p>
        </w:tc>
      </w:tr>
    </w:tbl>
    <w:bookmarkStart w:name="z260" w:id="227"/>
    <w:p>
      <w:pPr>
        <w:spacing w:after="0"/>
        <w:ind w:left="0"/>
        <w:jc w:val="left"/>
      </w:pPr>
      <w:r>
        <w:rPr>
          <w:rFonts w:ascii="Times New Roman"/>
          <w:b/>
          <w:i w:val="false"/>
          <w:color w:val="000000"/>
        </w:rPr>
        <w:t xml:space="preserve"> 2021 жылға арналған Переметный ауылдық округінің бюджеті</w:t>
      </w:r>
    </w:p>
    <w:bookmarkEnd w:id="227"/>
    <w:bookmarkStart w:name="z261" w:id="228"/>
    <w:p>
      <w:pPr>
        <w:spacing w:after="0"/>
        <w:ind w:left="0"/>
        <w:jc w:val="both"/>
      </w:pPr>
      <w:r>
        <w:rPr>
          <w:rFonts w:ascii="Times New Roman"/>
          <w:b w:val="false"/>
          <w:i w:val="false"/>
          <w:color w:val="000000"/>
          <w:sz w:val="28"/>
        </w:rPr>
        <w:t>
      мың теңге</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19-қосымша</w:t>
            </w:r>
          </w:p>
        </w:tc>
      </w:tr>
    </w:tbl>
    <w:bookmarkStart w:name="z263" w:id="229"/>
    <w:p>
      <w:pPr>
        <w:spacing w:after="0"/>
        <w:ind w:left="0"/>
        <w:jc w:val="left"/>
      </w:pPr>
      <w:r>
        <w:rPr>
          <w:rFonts w:ascii="Times New Roman"/>
          <w:b/>
          <w:i w:val="false"/>
          <w:color w:val="000000"/>
        </w:rPr>
        <w:t xml:space="preserve"> 2019 жылға арналған Трекин ауылдық округінің бюджеті</w:t>
      </w:r>
    </w:p>
    <w:bookmarkEnd w:id="229"/>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Бәйтерек аудандық мәслихатының 25.12.2019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64" w:id="230"/>
    <w:p>
      <w:pPr>
        <w:spacing w:after="0"/>
        <w:ind w:left="0"/>
        <w:jc w:val="both"/>
      </w:pPr>
      <w:r>
        <w:rPr>
          <w:rFonts w:ascii="Times New Roman"/>
          <w:b w:val="false"/>
          <w:i w:val="false"/>
          <w:color w:val="000000"/>
          <w:sz w:val="28"/>
        </w:rPr>
        <w:t>
      мың теңге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20 - қосымша</w:t>
            </w:r>
          </w:p>
        </w:tc>
      </w:tr>
    </w:tbl>
    <w:bookmarkStart w:name="z266" w:id="231"/>
    <w:p>
      <w:pPr>
        <w:spacing w:after="0"/>
        <w:ind w:left="0"/>
        <w:jc w:val="left"/>
      </w:pPr>
      <w:r>
        <w:rPr>
          <w:rFonts w:ascii="Times New Roman"/>
          <w:b/>
          <w:i w:val="false"/>
          <w:color w:val="000000"/>
        </w:rPr>
        <w:t xml:space="preserve"> 2020 жылға арналған Трекин ауылдық округінің бюджеті</w:t>
      </w:r>
    </w:p>
    <w:bookmarkEnd w:id="231"/>
    <w:bookmarkStart w:name="z267" w:id="232"/>
    <w:p>
      <w:pPr>
        <w:spacing w:after="0"/>
        <w:ind w:left="0"/>
        <w:jc w:val="both"/>
      </w:pPr>
      <w:r>
        <w:rPr>
          <w:rFonts w:ascii="Times New Roman"/>
          <w:b w:val="false"/>
          <w:i w:val="false"/>
          <w:color w:val="000000"/>
          <w:sz w:val="28"/>
        </w:rPr>
        <w:t>
      мың теңге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21 - қосымша</w:t>
            </w:r>
          </w:p>
        </w:tc>
      </w:tr>
    </w:tbl>
    <w:bookmarkStart w:name="z269" w:id="233"/>
    <w:p>
      <w:pPr>
        <w:spacing w:after="0"/>
        <w:ind w:left="0"/>
        <w:jc w:val="left"/>
      </w:pPr>
      <w:r>
        <w:rPr>
          <w:rFonts w:ascii="Times New Roman"/>
          <w:b/>
          <w:i w:val="false"/>
          <w:color w:val="000000"/>
        </w:rPr>
        <w:t xml:space="preserve"> 2021 жылға арналған Трекин ауылдық округінің бюджеті</w:t>
      </w:r>
    </w:p>
    <w:bookmarkEnd w:id="233"/>
    <w:bookmarkStart w:name="z270" w:id="234"/>
    <w:p>
      <w:pPr>
        <w:spacing w:after="0"/>
        <w:ind w:left="0"/>
        <w:jc w:val="both"/>
      </w:pPr>
      <w:r>
        <w:rPr>
          <w:rFonts w:ascii="Times New Roman"/>
          <w:b w:val="false"/>
          <w:i w:val="false"/>
          <w:color w:val="000000"/>
          <w:sz w:val="28"/>
        </w:rPr>
        <w:t>
      мың теңге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22-қосымша</w:t>
            </w:r>
          </w:p>
        </w:tc>
      </w:tr>
    </w:tbl>
    <w:bookmarkStart w:name="z272" w:id="235"/>
    <w:p>
      <w:pPr>
        <w:spacing w:after="0"/>
        <w:ind w:left="0"/>
        <w:jc w:val="left"/>
      </w:pPr>
      <w:r>
        <w:rPr>
          <w:rFonts w:ascii="Times New Roman"/>
          <w:b/>
          <w:i w:val="false"/>
          <w:color w:val="000000"/>
        </w:rPr>
        <w:t xml:space="preserve"> 2019 жылға арналған Щапов ауылдық округінің бюджеті</w:t>
      </w:r>
    </w:p>
    <w:bookmarkEnd w:id="235"/>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Бәйтерек аудандық мәслихатының 25.12.2019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73" w:id="236"/>
    <w:p>
      <w:pPr>
        <w:spacing w:after="0"/>
        <w:ind w:left="0"/>
        <w:jc w:val="both"/>
      </w:pPr>
      <w:r>
        <w:rPr>
          <w:rFonts w:ascii="Times New Roman"/>
          <w:b w:val="false"/>
          <w:i w:val="false"/>
          <w:color w:val="000000"/>
          <w:sz w:val="28"/>
        </w:rPr>
        <w:t>
      мың теңге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591"/>
        <w:gridCol w:w="1591"/>
        <w:gridCol w:w="166"/>
        <w:gridCol w:w="3693"/>
        <w:gridCol w:w="29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23 - қосымша</w:t>
            </w:r>
          </w:p>
        </w:tc>
      </w:tr>
    </w:tbl>
    <w:bookmarkStart w:name="z275" w:id="237"/>
    <w:p>
      <w:pPr>
        <w:spacing w:after="0"/>
        <w:ind w:left="0"/>
        <w:jc w:val="left"/>
      </w:pPr>
      <w:r>
        <w:rPr>
          <w:rFonts w:ascii="Times New Roman"/>
          <w:b/>
          <w:i w:val="false"/>
          <w:color w:val="000000"/>
        </w:rPr>
        <w:t xml:space="preserve"> 2020 жылға арналған Щапов ауылдық округінің бюджеті</w:t>
      </w:r>
    </w:p>
    <w:bookmarkEnd w:id="237"/>
    <w:bookmarkStart w:name="z276" w:id="238"/>
    <w:p>
      <w:pPr>
        <w:spacing w:after="0"/>
        <w:ind w:left="0"/>
        <w:jc w:val="both"/>
      </w:pPr>
      <w:r>
        <w:rPr>
          <w:rFonts w:ascii="Times New Roman"/>
          <w:b w:val="false"/>
          <w:i w:val="false"/>
          <w:color w:val="000000"/>
          <w:sz w:val="28"/>
        </w:rPr>
        <w:t>
      мың теңге</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24 - қосымша</w:t>
            </w:r>
          </w:p>
        </w:tc>
      </w:tr>
    </w:tbl>
    <w:bookmarkStart w:name="z278" w:id="239"/>
    <w:p>
      <w:pPr>
        <w:spacing w:after="0"/>
        <w:ind w:left="0"/>
        <w:jc w:val="left"/>
      </w:pPr>
      <w:r>
        <w:rPr>
          <w:rFonts w:ascii="Times New Roman"/>
          <w:b/>
          <w:i w:val="false"/>
          <w:color w:val="000000"/>
        </w:rPr>
        <w:t xml:space="preserve"> 2021 жылға арналған Щапов ауылдық округінің бюджеті</w:t>
      </w:r>
    </w:p>
    <w:bookmarkEnd w:id="239"/>
    <w:bookmarkStart w:name="z279" w:id="240"/>
    <w:p>
      <w:pPr>
        <w:spacing w:after="0"/>
        <w:ind w:left="0"/>
        <w:jc w:val="both"/>
      </w:pPr>
      <w:r>
        <w:rPr>
          <w:rFonts w:ascii="Times New Roman"/>
          <w:b w:val="false"/>
          <w:i w:val="false"/>
          <w:color w:val="000000"/>
          <w:sz w:val="28"/>
        </w:rPr>
        <w:t>
      мың теңге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25-қосымша</w:t>
            </w:r>
          </w:p>
        </w:tc>
      </w:tr>
    </w:tbl>
    <w:bookmarkStart w:name="z281" w:id="241"/>
    <w:p>
      <w:pPr>
        <w:spacing w:after="0"/>
        <w:ind w:left="0"/>
        <w:jc w:val="left"/>
      </w:pPr>
      <w:r>
        <w:rPr>
          <w:rFonts w:ascii="Times New Roman"/>
          <w:b/>
          <w:i w:val="false"/>
          <w:color w:val="000000"/>
        </w:rPr>
        <w:t xml:space="preserve"> 2019 жылға арналған Январцев ауылдық округінің бюджеті</w:t>
      </w:r>
    </w:p>
    <w:bookmarkEnd w:id="241"/>
    <w:p>
      <w:pPr>
        <w:spacing w:after="0"/>
        <w:ind w:left="0"/>
        <w:jc w:val="both"/>
      </w:pPr>
      <w:r>
        <w:rPr>
          <w:rFonts w:ascii="Times New Roman"/>
          <w:b w:val="false"/>
          <w:i w:val="false"/>
          <w:color w:val="ff0000"/>
          <w:sz w:val="28"/>
        </w:rPr>
        <w:t>
      Ескерту. 25-қосымша жаңа редакцияда - Батыс Қазақстан облысы Бәйтерек аудандық мәслихатының 25.12.2019 № </w:t>
      </w:r>
      <w:r>
        <w:rPr>
          <w:rFonts w:ascii="Times New Roman"/>
          <w:b w:val="false"/>
          <w:i w:val="false"/>
          <w:color w:val="ff0000"/>
          <w:sz w:val="28"/>
        </w:rPr>
        <w:t>№ 41-2</w:t>
      </w:r>
      <w:r>
        <w:rPr>
          <w:rFonts w:ascii="Times New Roman"/>
          <w:b w:val="false"/>
          <w:i w:val="false"/>
          <w:color w:val="ff0000"/>
          <w:sz w:val="28"/>
        </w:rPr>
        <w:t xml:space="preserve"> шешімімен (01.01.2019 бастап қолданысқа енгізіледі).</w:t>
      </w:r>
    </w:p>
    <w:bookmarkStart w:name="z282" w:id="242"/>
    <w:p>
      <w:pPr>
        <w:spacing w:after="0"/>
        <w:ind w:left="0"/>
        <w:jc w:val="both"/>
      </w:pPr>
      <w:r>
        <w:rPr>
          <w:rFonts w:ascii="Times New Roman"/>
          <w:b w:val="false"/>
          <w:i w:val="false"/>
          <w:color w:val="000000"/>
          <w:sz w:val="28"/>
        </w:rPr>
        <w:t>
      мың теңге</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26 -қосымша</w:t>
            </w:r>
          </w:p>
        </w:tc>
      </w:tr>
    </w:tbl>
    <w:bookmarkStart w:name="z284" w:id="243"/>
    <w:p>
      <w:pPr>
        <w:spacing w:after="0"/>
        <w:ind w:left="0"/>
        <w:jc w:val="left"/>
      </w:pPr>
      <w:r>
        <w:rPr>
          <w:rFonts w:ascii="Times New Roman"/>
          <w:b/>
          <w:i w:val="false"/>
          <w:color w:val="000000"/>
        </w:rPr>
        <w:t xml:space="preserve"> 2020 жылға арналған Январцев ауылдық округінің бюджеті</w:t>
      </w:r>
    </w:p>
    <w:bookmarkEnd w:id="243"/>
    <w:bookmarkStart w:name="z285" w:id="244"/>
    <w:p>
      <w:pPr>
        <w:spacing w:after="0"/>
        <w:ind w:left="0"/>
        <w:jc w:val="both"/>
      </w:pPr>
      <w:r>
        <w:rPr>
          <w:rFonts w:ascii="Times New Roman"/>
          <w:b w:val="false"/>
          <w:i w:val="false"/>
          <w:color w:val="000000"/>
          <w:sz w:val="28"/>
        </w:rPr>
        <w:t>
      мың теңге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 29-3 шешіміне</w:t>
            </w:r>
            <w:r>
              <w:br/>
            </w:r>
            <w:r>
              <w:rPr>
                <w:rFonts w:ascii="Times New Roman"/>
                <w:b w:val="false"/>
                <w:i w:val="false"/>
                <w:color w:val="000000"/>
                <w:sz w:val="20"/>
              </w:rPr>
              <w:t>27 -қосымша</w:t>
            </w:r>
          </w:p>
        </w:tc>
      </w:tr>
    </w:tbl>
    <w:bookmarkStart w:name="z287" w:id="245"/>
    <w:p>
      <w:pPr>
        <w:spacing w:after="0"/>
        <w:ind w:left="0"/>
        <w:jc w:val="left"/>
      </w:pPr>
      <w:r>
        <w:rPr>
          <w:rFonts w:ascii="Times New Roman"/>
          <w:b/>
          <w:i w:val="false"/>
          <w:color w:val="000000"/>
        </w:rPr>
        <w:t xml:space="preserve"> 2021 жылға арналған Январцев ауылдық округінің бюджеті</w:t>
      </w:r>
    </w:p>
    <w:bookmarkEnd w:id="245"/>
    <w:bookmarkStart w:name="z288" w:id="246"/>
    <w:p>
      <w:pPr>
        <w:spacing w:after="0"/>
        <w:ind w:left="0"/>
        <w:jc w:val="both"/>
      </w:pPr>
      <w:r>
        <w:rPr>
          <w:rFonts w:ascii="Times New Roman"/>
          <w:b w:val="false"/>
          <w:i w:val="false"/>
          <w:color w:val="000000"/>
          <w:sz w:val="28"/>
        </w:rPr>
        <w:t>
      мың теңге</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