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b4f7" w14:textId="772b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2019 жылғы 12 ақпандағы № 116 қаулысы. Батыс Қазақстан облысының Әділет департаментінде 2019 жылғы 14 ақпанда № 5535 болып тіркелді. Күші жойылды - Батыс Қазақстан облысы Бәйтерек ауданы әкімдігінің 2020 жылғы 11 ақпандағы № 95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11.02.2020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Бәйтерек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Зеленов ауданы әкімдігінің 2017 жылғы 23 маусымдағы № 353 "Зеленов ауданы бойынша мүгедектер үшін жұмыс орындарына квота белгілеу туралы" (Нормативтік құқықтық актілерді мемлекеттік тіркеу тізілімінде № 4864 тіркелген, Қазақстан Республикасы нормативтік құқықтық актілерінің эталондық бақылау банкінде 2017 жылғы 31 шілдедегі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К.Турлыбековке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 2019 жылғы 12 ақпандағы</w:t>
            </w:r>
            <w:r>
              <w:br/>
            </w:r>
            <w:r>
              <w:rPr>
                <w:rFonts w:ascii="Times New Roman"/>
                <w:b w:val="false"/>
                <w:i w:val="false"/>
                <w:color w:val="000000"/>
                <w:sz w:val="20"/>
              </w:rPr>
              <w:t>№116 қаулысына қосымша</w:t>
            </w:r>
          </w:p>
        </w:tc>
      </w:tr>
    </w:tbl>
    <w:bookmarkStart w:name="z9" w:id="5"/>
    <w:p>
      <w:pPr>
        <w:spacing w:after="0"/>
        <w:ind w:left="0"/>
        <w:jc w:val="left"/>
      </w:pPr>
      <w:r>
        <w:rPr>
          <w:rFonts w:ascii="Times New Roman"/>
          <w:b/>
          <w:i w:val="false"/>
          <w:color w:val="000000"/>
        </w:rPr>
        <w:t xml:space="preserve"> Бәйтерек ауданы бойынша мүгедектер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6159"/>
        <w:gridCol w:w="2563"/>
        <w:gridCol w:w="871"/>
        <w:gridCol w:w="1356"/>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Қасым Аманжолов атындағы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Трекин жалпы орта білім беретін қазақ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Батурин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Макаров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Новенький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Володар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Трекин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Январцев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Махамбет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Раздольный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Егіндібұлақ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Рубежин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Ульянов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"Новеньков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Дарьинск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Дариян мектеп-гимназия-интернат"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Щапов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Зеленов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Қасым Ахмиров атындағы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Үлкен Шаған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Көшім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Белес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Камен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"Переметный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Мичурин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Чувашка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Достық жалпы орта білім беретін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Өркен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Асан жалпы орта білім беретін "мектеп-балабақша" кешені"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Озерное жалпы орта білім беретін негізгі мектебі" коммуналдық мемлекеттік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колледжі" мемлекеттік қазыналық коммуналдық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колледжі мемлекеттік қазыналық коммуналдық мекемесі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