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84c3" w14:textId="5a08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әкімінің 2019 жылғы 9 қаңтардағы № 1 шешімі. Батыс Қазақстан облысының Әділет департаментінде 2019 жылғы 9 қаңтарда № 5509 болып тіркелді. Күші жойылды - Батыс Қазақстан облысы Казталов ауданы әкімінің 2019 жылғы 4 мамырдағы № 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ауданы әкімінің 04.05.2019 </w:t>
      </w:r>
      <w:r>
        <w:rPr>
          <w:rFonts w:ascii="Times New Roman"/>
          <w:b w:val="false"/>
          <w:i w:val="false"/>
          <w:color w:val="ff0000"/>
          <w:sz w:val="28"/>
        </w:rPr>
        <w:t>№ 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№756 "Табиғи және техногендiк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 Казталов ауданының төтенше жағдайларының алдын алу және оларды жою жөніндегі комиссиясының 2019 жылғы 5 қаңтардағы хаттамасы негізінде, Казталов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Казталов ауданының аумағында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Табиғи сипаттағы төтенше жағдайларды жою басшысы болып Казталов ауданы әкімінің орынбасары Құтхожин Нұретдин Ихсанұлы тағайындалсын және осы шешімнен туындайтын тиісті іс-шараларды жүргізу тапсырылсын.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Казталов ауданы әкімі аппаратының басшысы (А.Исламбеков) осы шешімнің әділет органдарында мемлекеттік тіркелуін,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шешімнің орындалуын бақылау Казталов ауданы әкімінің орынбасары Н.И. Құтхожинге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