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cb72" w14:textId="c85c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28 ақпандағы № 31-4 шешімі. Батыс Қазақстан облысының Әділет департаментінде 2019 жылғы 5 наурызда № 5554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(Н.Кажгалиев)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қосымша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2017 жылғы 15 желтоқсандағы "2018-2020 жылдарға арналған аудандық бюджет туралы" №17-1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№5011 тіркелген, 2018 жылғы 9 қаңтарда Қазақстан Республикасы нормативтік құқықтық актілерінің эталондық бақылау банкінде жарияланған);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аудандық мәслихатының 2017 жылғы 27 желтоқсандағы "2018-2020 жылдарға арналған ауылдық округтердің бюджеттері туралы" №18-1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№5026 тіркелген, 2018 жылғы 16 қаңтарда Қазақстан Республикасы нормативтік құқықтық актілерінің эталондық бақылау банкінде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Казталов аудандық мәслихатының 2018 жылғы 30 наурыздағы "Казталов аудандық мәслихатының 2017 жылғы 15 желтоқсандағы №17-1 "2018-2020 жылдарға арналған аудандық бюджет туралы" шешіміне өзгерістер мен толықтырулар енгізу туралы" №20-4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№5150 тіркелген, 2018 жылғы 25 сәуірде Қазақстан Республикасы нормативтік құқықтық актілерінің эталондық бақылау банкінде жарияланған);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Казталов аудандық мәслихатының 2018 жылғы 13 сәуірдегі "Казталов аудандық мәслихатының 2017 жылғы 27 желтоқсандағы №18-1 "2018-2020 жылдарға арналған ауылдық округтердің бюджеттері туралы" шешіміне өзгерістер енгізу туралы" №21-1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№5179 тіркелген, 2018 жылғы 28 сәуірде Қазақстан Республикасы нормативтік құқықтық актілерінің эталондық бақылау банкінде жарияланған);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Казталов аудандық мәслихатының 2018 жылғы 12 шілдедегі "Казталов аудандық мәслихатының 2017 жылғы 15 желтоқсандағы №17-1 "2018-2020 жылдарға арналған аудандық бюджет туралы" шешіміне өзгерістер мен толықтырулар енгізу туралы" №23-1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№5297 тіркелген, 2018 жылғы 8 тамызда Қазақстан Республикасы нормативтік құқықтық актілерінің эталондық бақылау банкінде жарияланған);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Казталов аудандық мәслихатының 2018 жылғы 23 шілдедегі "Казталов аудандық мәслихатының 2017 жылғы 27 желтоқсандағы №18-1 "2018-2020 жылдарға арналған ауылдық округтердің бюджеттері туралы" шешіміне өзгерістер енгізу туралы" №24-1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№5319 тіркелген, 2018 жылғы 17 тамызда Қазақстан Республикасы нормативтік құқықтық актілерінің эталондық бақылау банкінде жарияланған);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Казталов аудандық мәслихатының 2018 жылғы 10 қазандағы "Казталов аудандық мәслихатының 2017 жылғы 15 желтоқсандағы №17-1 "2018-2020 жылдарға арналған аудандық бюджет туралы" шешіміне өзгерістер мен толықтырулар енгізу туралы" №26-1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№5370 тіркелген, 2018 жылғы 8 қарашада Қазақстан Республикасы нормативтік құқықтық актілерінің эталондық бақылау банкінде жарияланған);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Казталов аудандық мәслихатының 2018 жылғы 13 қарашадағы "Казталов аудандық мәслихатының 2017 жылғы 27 желтоқсандағы №18-1 "2018-2020 жылдарға арналған ауылдық округтердің бюджеттері туралы" шешіміне өзгерістер енгізу туралы" №27-1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№5406 тіркелген, 2018 жылғы 27 қарашада Қазақстан Республикасы нормативтік құқықтық актілерінің эталондық бақылау банкінде жарияланған);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Казталов аудандық мәслихатының 2018 жылғы 12 желтоқсандағы "Казталов аудандық мәслихатының 2017 жылғы 15 желтоқсандағы №17-1 "2018-2020 жылдарға арналған аудандық бюджет туралы" шешіміне өзгерістер енгізу туралы" №28-2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№5456 тіркелген, 2019 жылғы 3 қаңтарда Қазақстан Республикасы нормативтік құқықтық актілерінің эталондық бақылау банкінде жарияланған);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Казталов аудандық мәслихатының 2018 жылғы 24 желтоқсандағы "Казталов аудандық мәслихатының 2017 жылғы 27 желтоқсандағы №18-1 "2018-2020 жылдарға арналған ауылдық округтердің бюджеттері туралы" шешіміне өзгерістер енгізу туралы" №28-10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№5470 тіркелген, 2019 жылғы 9 қаңтарда Қазақстан Республикасы нормативтік құқықтық актілерінің эталондық бақылау банкінде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