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ab3" w14:textId="c67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2019 жылғы 4 мамырдағы № 141 қаулысы. Батыс Қазақстан облысының Әділет департаментінде 2019 жылғы 8 мамырда № 5655 болып тіркелді. Күші жойылды - Батыс Қазақстан облысы Казталов ауданы әкімдігінің 2020 жылғы 14 мамырдағы № 104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2019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2018 жылғы 8 ақпандағы №50 "2018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№5070 тіркелген, 2018 жылғы 15 наурызда Қазақстан Республикасының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қаулысымен бекітілсін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дейiнгi тәрбие мен оқытуға мемлекеттiк бiлiм беру тапсырысы, 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3683"/>
        <w:gridCol w:w="1432"/>
        <w:gridCol w:w="2376"/>
        <w:gridCol w:w="1605"/>
        <w:gridCol w:w="1605"/>
      </w:tblGrid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атаулры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 Жалпақтал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"Ертегі"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"Балбөбек"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 Жалпақтал ауылдық округі әкімінің аппаратының "Балдәурен" бөбекжайы" мемлекеттік коммуналдық қазыналық кәсіпорыны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"Шаттық"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"Қарлығаш"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Бостандық ауылдық округі әкімінің аппараты мемлекеттік мекемесінің "Айгөлек"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Казталов ауылдық округі әкімінің аппаратының "Ақбота"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 әкімдігі Казталов ауданының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"Балдырған" бөбекжайы" мемлекеттік коммуналдық қазыналық кәсіпорыны</w:t>
            </w:r>
          </w:p>
          <w:bookmarkEnd w:id="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"Балапан"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"Арай"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"Жұлдыз"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ауылдық округі әкімінің аппаратының "Жадыра" балабақшасы"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(републикалық бюджет)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"Ақтілек"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"Жігер"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"Ақжелкен"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Казталов округі әкімінің аппараты мекемесінің "Нұрбалапан" бөбекжайы" мемлекеттік коммуналдық қазыналық кәсіпорыны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