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7efc" w14:textId="bf67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2018 жылғы 28 желтоқсандағы №29-1 "2019-2021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2019 жылғы 20 маусымдағы № 36-1 шешімі. Батыс Қазақстан облысының Әділет департаментінде 2019 жылғы 25 маусымда № 5729 болып тіркелді. Күші жойылды - Батыс Қазақстан облысы Казталов аудандық мәслихатының 2020 жылғы 13 ақпандағы № 44-9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Казталов аудандық мәслихатының 13.02.2020 </w:t>
      </w:r>
      <w:r>
        <w:rPr>
          <w:rFonts w:ascii="Times New Roman"/>
          <w:b w:val="false"/>
          <w:i w:val="false"/>
          <w:color w:val="ff0000"/>
          <w:sz w:val="28"/>
        </w:rPr>
        <w:t>№ 44-9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2018 жылғы 28 желтоқсандағы №29-1 "2019-2021 жылдарға арналған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№5510 тіркелген, 2019 жылғы 17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205 871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16 837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189 034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209 255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-3 384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3 384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3 384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Бостандық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54 348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1 697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52 651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55 685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- 1 337 мың теңге;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1 337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1 337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9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сәйкес, соның ішінде 2019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150 318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11 870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138 448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150 759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- 441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441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441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2019 жылға арналған ауылдық округтердің бюджеттерінде аудандық бюджеттен берілетін трансферттердің жалпы сомасы 70 419 мың теңге көлемінде ескерілсін: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ауылдық округі – 36 335 мың 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Бостандық ауылдық округі – 8 713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Жалпақтал ауылдық округі – 25 371 мың теңге.";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 (Н.Кажгалиев)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жылдың 1 қаңтарынан бастап қолданысқа енгізіледі.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 шешіміне 1-қосымша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ауылдық округінің 2019 жылға арналған аудандық бюджет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6"/>
        <w:gridCol w:w="1247"/>
        <w:gridCol w:w="5575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189 034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209 255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144 946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 ауылдық округтің мемлекеттік тұрғын үй қорының сақталуын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 шешіміне 4-қосымша</w:t>
            </w:r>
          </w:p>
        </w:tc>
      </w:tr>
    </w:tbl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Бостандық ауылдық окугінің бюджеті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 шешіміне 7-қосымша</w:t>
            </w:r>
          </w:p>
        </w:tc>
      </w:tr>
    </w:tbl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Жалпақтал ауылдық окугінің бюджеті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 , ауылдың, кенттің ауылдық округтің мемлекеттік тұрғын үй қорының сақталуын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