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140f" w14:textId="2b31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2019 жылғы 26 желтоқсандағы № 42-8 шешімі. Батыс Қазақстан облысының Әділет департаментінде 2019 жылғы 30 желтоқсанда № 5915 болып тіркелді. Күші жойылды - Батыс Қазақстан облысы Казталов аудандық мәслихатының 2021 жылғы 18 ақпандағы № 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18.02.2021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9 360 969 мың теңге:</w:t>
      </w:r>
    </w:p>
    <w:bookmarkEnd w:id="2"/>
    <w:bookmarkStart w:name="z6" w:id="3"/>
    <w:p>
      <w:pPr>
        <w:spacing w:after="0"/>
        <w:ind w:left="0"/>
        <w:jc w:val="both"/>
      </w:pPr>
      <w:r>
        <w:rPr>
          <w:rFonts w:ascii="Times New Roman"/>
          <w:b w:val="false"/>
          <w:i w:val="false"/>
          <w:color w:val="000000"/>
          <w:sz w:val="28"/>
        </w:rPr>
        <w:t>
      салықтық түсімдер – 1 030 280 мың теңге;</w:t>
      </w:r>
    </w:p>
    <w:bookmarkEnd w:id="3"/>
    <w:bookmarkStart w:name="z7" w:id="4"/>
    <w:p>
      <w:pPr>
        <w:spacing w:after="0"/>
        <w:ind w:left="0"/>
        <w:jc w:val="both"/>
      </w:pPr>
      <w:r>
        <w:rPr>
          <w:rFonts w:ascii="Times New Roman"/>
          <w:b w:val="false"/>
          <w:i w:val="false"/>
          <w:color w:val="000000"/>
          <w:sz w:val="28"/>
        </w:rPr>
        <w:t>
      салықтық емес түсімдер – 17 630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5"/>
    <w:bookmarkStart w:name="z9" w:id="6"/>
    <w:p>
      <w:pPr>
        <w:spacing w:after="0"/>
        <w:ind w:left="0"/>
        <w:jc w:val="both"/>
      </w:pPr>
      <w:r>
        <w:rPr>
          <w:rFonts w:ascii="Times New Roman"/>
          <w:b w:val="false"/>
          <w:i w:val="false"/>
          <w:color w:val="000000"/>
          <w:sz w:val="28"/>
        </w:rPr>
        <w:t>
      трансферттер түсімі – 8 288 059 мың теңге;</w:t>
      </w:r>
    </w:p>
    <w:bookmarkEnd w:id="6"/>
    <w:bookmarkStart w:name="z10" w:id="7"/>
    <w:p>
      <w:pPr>
        <w:spacing w:after="0"/>
        <w:ind w:left="0"/>
        <w:jc w:val="both"/>
      </w:pPr>
      <w:r>
        <w:rPr>
          <w:rFonts w:ascii="Times New Roman"/>
          <w:b w:val="false"/>
          <w:i w:val="false"/>
          <w:color w:val="000000"/>
          <w:sz w:val="28"/>
        </w:rPr>
        <w:t>
      2) шығындар – 10 983 307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92 132 мың теңге:</w:t>
      </w:r>
    </w:p>
    <w:bookmarkEnd w:id="8"/>
    <w:bookmarkStart w:name="z12" w:id="9"/>
    <w:p>
      <w:pPr>
        <w:spacing w:after="0"/>
        <w:ind w:left="0"/>
        <w:jc w:val="both"/>
      </w:pPr>
      <w:r>
        <w:rPr>
          <w:rFonts w:ascii="Times New Roman"/>
          <w:b w:val="false"/>
          <w:i w:val="false"/>
          <w:color w:val="000000"/>
          <w:sz w:val="28"/>
        </w:rPr>
        <w:t>
      бюджеттік кредиттер – 139 177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47 045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- 1 714 470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1 714 470 мың теңге:</w:t>
      </w:r>
    </w:p>
    <w:bookmarkEnd w:id="15"/>
    <w:bookmarkStart w:name="z19" w:id="16"/>
    <w:p>
      <w:pPr>
        <w:spacing w:after="0"/>
        <w:ind w:left="0"/>
        <w:jc w:val="both"/>
      </w:pPr>
      <w:r>
        <w:rPr>
          <w:rFonts w:ascii="Times New Roman"/>
          <w:b w:val="false"/>
          <w:i w:val="false"/>
          <w:color w:val="000000"/>
          <w:sz w:val="28"/>
        </w:rPr>
        <w:t>
      қарыздар түсімі – 1 591 732 мың теңге;</w:t>
      </w:r>
    </w:p>
    <w:bookmarkEnd w:id="16"/>
    <w:bookmarkStart w:name="z20" w:id="17"/>
    <w:p>
      <w:pPr>
        <w:spacing w:after="0"/>
        <w:ind w:left="0"/>
        <w:jc w:val="both"/>
      </w:pPr>
      <w:r>
        <w:rPr>
          <w:rFonts w:ascii="Times New Roman"/>
          <w:b w:val="false"/>
          <w:i w:val="false"/>
          <w:color w:val="000000"/>
          <w:sz w:val="28"/>
        </w:rPr>
        <w:t>
      қарыздарды өтеу – 47 045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169 783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15.12.2020 </w:t>
      </w:r>
      <w:r>
        <w:rPr>
          <w:rFonts w:ascii="Times New Roman"/>
          <w:b w:val="false"/>
          <w:i w:val="false"/>
          <w:color w:val="000000"/>
          <w:sz w:val="28"/>
        </w:rPr>
        <w:t>№ 57-1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2019 жылдың 13 желтоқсандағы №32-1 "2020-2022 жылдарға арналған облыстық бюджет туралы" (Нормативтік құқықтық актілерді мемлекеттік тіркеу тізілімінде №5896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"2020-2022 жылдарға арналған республикалық бюджет туралы" Заңының </w:t>
      </w:r>
      <w:r>
        <w:rPr>
          <w:rFonts w:ascii="Times New Roman"/>
          <w:b w:val="false"/>
          <w:i w:val="false"/>
          <w:color w:val="000000"/>
          <w:sz w:val="28"/>
        </w:rPr>
        <w:t>7 бабы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2020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2 274 276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233 978 мың теңге;</w:t>
      </w:r>
    </w:p>
    <w:bookmarkEnd w:id="23"/>
    <w:p>
      <w:pPr>
        <w:spacing w:after="0"/>
        <w:ind w:left="0"/>
        <w:jc w:val="both"/>
      </w:pPr>
      <w:r>
        <w:rPr>
          <w:rFonts w:ascii="Times New Roman"/>
          <w:b w:val="false"/>
          <w:i w:val="false"/>
          <w:color w:val="000000"/>
          <w:sz w:val="28"/>
        </w:rPr>
        <w:t>
      балаларға кепілдендірілген әлеуметтік пакетке – 32 587 мың теңге;</w:t>
      </w:r>
    </w:p>
    <w:bookmarkStart w:name="z28"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8 427 мың теңге;</w:t>
      </w:r>
    </w:p>
    <w:bookmarkEnd w:id="24"/>
    <w:bookmarkStart w:name="z29" w:id="25"/>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5"/>
    <w:bookmarkStart w:name="z30" w:id="26"/>
    <w:p>
      <w:pPr>
        <w:spacing w:after="0"/>
        <w:ind w:left="0"/>
        <w:jc w:val="both"/>
      </w:pPr>
      <w:r>
        <w:rPr>
          <w:rFonts w:ascii="Times New Roman"/>
          <w:b w:val="false"/>
          <w:i w:val="false"/>
          <w:color w:val="000000"/>
          <w:sz w:val="28"/>
        </w:rPr>
        <w:t>
      техникалық көмекшi (компенсаторлық) құралдар тiзбесiн кеңейтуге – 3 714 мың теңге;</w:t>
      </w:r>
    </w:p>
    <w:bookmarkEnd w:id="26"/>
    <w:bookmarkStart w:name="z31" w:id="27"/>
    <w:p>
      <w:pPr>
        <w:spacing w:after="0"/>
        <w:ind w:left="0"/>
        <w:jc w:val="both"/>
      </w:pPr>
      <w:r>
        <w:rPr>
          <w:rFonts w:ascii="Times New Roman"/>
          <w:b w:val="false"/>
          <w:i w:val="false"/>
          <w:color w:val="000000"/>
          <w:sz w:val="28"/>
        </w:rPr>
        <w:t>
      жалақыны ішінара субсидиялауға – 18 242 мың теңге;</w:t>
      </w:r>
    </w:p>
    <w:bookmarkEnd w:id="27"/>
    <w:bookmarkStart w:name="z32" w:id="28"/>
    <w:p>
      <w:pPr>
        <w:spacing w:after="0"/>
        <w:ind w:left="0"/>
        <w:jc w:val="both"/>
      </w:pPr>
      <w:r>
        <w:rPr>
          <w:rFonts w:ascii="Times New Roman"/>
          <w:b w:val="false"/>
          <w:i w:val="false"/>
          <w:color w:val="000000"/>
          <w:sz w:val="28"/>
        </w:rPr>
        <w:t>
      жастар практикасына – 52 726 мың теңге;</w:t>
      </w:r>
    </w:p>
    <w:bookmarkEnd w:id="28"/>
    <w:bookmarkStart w:name="z33" w:id="29"/>
    <w:p>
      <w:pPr>
        <w:spacing w:after="0"/>
        <w:ind w:left="0"/>
        <w:jc w:val="both"/>
      </w:pPr>
      <w:r>
        <w:rPr>
          <w:rFonts w:ascii="Times New Roman"/>
          <w:b w:val="false"/>
          <w:i w:val="false"/>
          <w:color w:val="000000"/>
          <w:sz w:val="28"/>
        </w:rPr>
        <w:t>
      жаңа бизнес-идеяларды жүзеге асыруға берілетін мемлекеттік гранттарға – 67 172 мың теңге;</w:t>
      </w:r>
    </w:p>
    <w:bookmarkEnd w:id="29"/>
    <w:bookmarkStart w:name="z35"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17 390 мың теңге;</w:t>
      </w:r>
    </w:p>
    <w:bookmarkEnd w:id="30"/>
    <w:bookmarkStart w:name="z36" w:id="3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85 752 мың теңге;</w:t>
      </w:r>
    </w:p>
    <w:bookmarkEnd w:id="31"/>
    <w:bookmarkStart w:name="z37" w:id="32"/>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596 444 мың теңге;</w:t>
      </w:r>
    </w:p>
    <w:bookmarkEnd w:id="32"/>
    <w:bookmarkStart w:name="z38" w:id="33"/>
    <w:p>
      <w:pPr>
        <w:spacing w:after="0"/>
        <w:ind w:left="0"/>
        <w:jc w:val="both"/>
      </w:pPr>
      <w:r>
        <w:rPr>
          <w:rFonts w:ascii="Times New Roman"/>
          <w:b w:val="false"/>
          <w:i w:val="false"/>
          <w:color w:val="000000"/>
          <w:sz w:val="28"/>
        </w:rPr>
        <w:t>
      мемлекеттік орта білім беру ұйымдары педагогтеріне біліктілік санаты үшін қосымша ақы төлеуге – 401 206 мың теңге;</w:t>
      </w:r>
    </w:p>
    <w:bookmarkEnd w:id="33"/>
    <w:bookmarkStart w:name="z39"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80 741 мың теңге;</w:t>
      </w:r>
    </w:p>
    <w:bookmarkEnd w:id="34"/>
    <w:bookmarkStart w:name="z40" w:id="35"/>
    <w:p>
      <w:pPr>
        <w:spacing w:after="0"/>
        <w:ind w:left="0"/>
        <w:jc w:val="both"/>
      </w:pPr>
      <w:r>
        <w:rPr>
          <w:rFonts w:ascii="Times New Roman"/>
          <w:b w:val="false"/>
          <w:i w:val="false"/>
          <w:color w:val="000000"/>
          <w:sz w:val="28"/>
        </w:rPr>
        <w:t>
      Көктерек ауылының сумен жабдықтау жүйесін реконструкциялауға – 0 теңге;</w:t>
      </w:r>
    </w:p>
    <w:bookmarkEnd w:id="35"/>
    <w:bookmarkStart w:name="z41" w:id="36"/>
    <w:p>
      <w:pPr>
        <w:spacing w:after="0"/>
        <w:ind w:left="0"/>
        <w:jc w:val="both"/>
      </w:pPr>
      <w:r>
        <w:rPr>
          <w:rFonts w:ascii="Times New Roman"/>
          <w:b w:val="false"/>
          <w:i w:val="false"/>
          <w:color w:val="000000"/>
          <w:sz w:val="28"/>
        </w:rPr>
        <w:t>
      Қарасу ауылының сумен жабдықтау жүйесін реконструкциялауға – 47 324 мың теңге;</w:t>
      </w:r>
    </w:p>
    <w:bookmarkEnd w:id="36"/>
    <w:bookmarkStart w:name="z42" w:id="37"/>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139 177 мың теңге;</w:t>
      </w:r>
    </w:p>
    <w:bookmarkEnd w:id="37"/>
    <w:p>
      <w:pPr>
        <w:spacing w:after="0"/>
        <w:ind w:left="0"/>
        <w:jc w:val="both"/>
      </w:pPr>
      <w:r>
        <w:rPr>
          <w:rFonts w:ascii="Times New Roman"/>
          <w:b w:val="false"/>
          <w:i w:val="false"/>
          <w:color w:val="000000"/>
          <w:sz w:val="28"/>
        </w:rPr>
        <w:t>
      қоғамдық жұмысқа – 110 109 мың теңге;</w:t>
      </w:r>
    </w:p>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азық-түлік-тұрмыстық жиынтықтармен қамтамасыз етуге – 76 541 мың теңге;</w:t>
      </w:r>
    </w:p>
    <w:p>
      <w:pPr>
        <w:spacing w:after="0"/>
        <w:ind w:left="0"/>
        <w:jc w:val="both"/>
      </w:pPr>
      <w:r>
        <w:rPr>
          <w:rFonts w:ascii="Times New Roman"/>
          <w:b w:val="false"/>
          <w:i w:val="false"/>
          <w:color w:val="000000"/>
          <w:sz w:val="28"/>
        </w:rPr>
        <w:t>
      Казталов ауылында екі қабатты 12 пәтерлік екі тұрғын үйлердің құрылысына (сыртқы инженерлік желілерсіз) – 114 400 мың теңге;</w:t>
      </w:r>
    </w:p>
    <w:p>
      <w:pPr>
        <w:spacing w:after="0"/>
        <w:ind w:left="0"/>
        <w:jc w:val="both"/>
      </w:pPr>
      <w:r>
        <w:rPr>
          <w:rFonts w:ascii="Times New Roman"/>
          <w:b w:val="false"/>
          <w:i w:val="false"/>
          <w:color w:val="000000"/>
          <w:sz w:val="28"/>
        </w:rPr>
        <w:t>
      Жалпақтал ауылында №3 жер учаскесінде, Байқоныр көшесіндегі 12 пәтерлік екі қабатты тұрғын үйдің құрылысына – 67 200 мың теңге;</w:t>
      </w:r>
    </w:p>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31 810 мың теңге;</w:t>
      </w:r>
    </w:p>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72 480 мың теңге;</w:t>
      </w:r>
    </w:p>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16 282 мың теңге;</w:t>
      </w:r>
    </w:p>
    <w:bookmarkStart w:name="z43" w:id="38"/>
    <w:p>
      <w:pPr>
        <w:spacing w:after="0"/>
        <w:ind w:left="0"/>
        <w:jc w:val="both"/>
      </w:pPr>
      <w:r>
        <w:rPr>
          <w:rFonts w:ascii="Times New Roman"/>
          <w:b w:val="false"/>
          <w:i w:val="false"/>
          <w:color w:val="000000"/>
          <w:sz w:val="28"/>
        </w:rPr>
        <w:t>
      2) Облыстық бюджеттен жалпы сомасы – 464 000 мың теңге:</w:t>
      </w:r>
    </w:p>
    <w:bookmarkEnd w:id="38"/>
    <w:bookmarkStart w:name="z44" w:id="39"/>
    <w:p>
      <w:pPr>
        <w:spacing w:after="0"/>
        <w:ind w:left="0"/>
        <w:jc w:val="both"/>
      </w:pPr>
      <w:r>
        <w:rPr>
          <w:rFonts w:ascii="Times New Roman"/>
          <w:b w:val="false"/>
          <w:i w:val="false"/>
          <w:color w:val="000000"/>
          <w:sz w:val="28"/>
        </w:rPr>
        <w:t>
      жаңа бизнес идеяларды іске асыруға берілетін мемлекеттік гранттарға – 10 604 мың теңге;</w:t>
      </w:r>
    </w:p>
    <w:bookmarkEnd w:id="39"/>
    <w:bookmarkStart w:name="z45" w:id="40"/>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8 673 мың теңге;</w:t>
      </w:r>
    </w:p>
    <w:bookmarkEnd w:id="40"/>
    <w:bookmarkStart w:name="z46" w:id="41"/>
    <w:p>
      <w:pPr>
        <w:spacing w:after="0"/>
        <w:ind w:left="0"/>
        <w:jc w:val="both"/>
      </w:pPr>
      <w:r>
        <w:rPr>
          <w:rFonts w:ascii="Times New Roman"/>
          <w:b w:val="false"/>
          <w:i w:val="false"/>
          <w:color w:val="000000"/>
          <w:sz w:val="28"/>
        </w:rPr>
        <w:t>
      әлеуметтік көмек ретінде тұрғын үй сертификаттарын беруге – 0 теңге;</w:t>
      </w:r>
    </w:p>
    <w:bookmarkEnd w:id="41"/>
    <w:bookmarkStart w:name="z47" w:id="42"/>
    <w:p>
      <w:pPr>
        <w:spacing w:after="0"/>
        <w:ind w:left="0"/>
        <w:jc w:val="both"/>
      </w:pPr>
      <w:r>
        <w:rPr>
          <w:rFonts w:ascii="Times New Roman"/>
          <w:b w:val="false"/>
          <w:i w:val="false"/>
          <w:color w:val="000000"/>
          <w:sz w:val="28"/>
        </w:rPr>
        <w:t>
      Талдыапан ауылында "Лиман-55" су жүргізу каналын механикалық тазартуға және ағымдағы жөндеуге – 61 065 мың теңге;</w:t>
      </w:r>
    </w:p>
    <w:bookmarkEnd w:id="42"/>
    <w:bookmarkStart w:name="z49" w:id="43"/>
    <w:p>
      <w:pPr>
        <w:spacing w:after="0"/>
        <w:ind w:left="0"/>
        <w:jc w:val="both"/>
      </w:pPr>
      <w:r>
        <w:rPr>
          <w:rFonts w:ascii="Times New Roman"/>
          <w:b w:val="false"/>
          <w:i w:val="false"/>
          <w:color w:val="000000"/>
          <w:sz w:val="28"/>
        </w:rPr>
        <w:t>
      Қарасу ауылын сумен жабдықтау жүйесін қайта құруға – 40 729 мың теңге;</w:t>
      </w:r>
    </w:p>
    <w:bookmarkEnd w:id="43"/>
    <w:bookmarkStart w:name="z50" w:id="44"/>
    <w:p>
      <w:pPr>
        <w:spacing w:after="0"/>
        <w:ind w:left="0"/>
        <w:jc w:val="both"/>
      </w:pPr>
      <w:r>
        <w:rPr>
          <w:rFonts w:ascii="Times New Roman"/>
          <w:b w:val="false"/>
          <w:i w:val="false"/>
          <w:color w:val="000000"/>
          <w:sz w:val="28"/>
        </w:rPr>
        <w:t>
      Қоныс ауылында су құбырының құрылысы нысаны бойынша инженерлік-геодезиялық, инженерлік-геологиялық ізденістер жүргізу және жобалау-сметалық құжаттама жасақтауға – 7 745 мың теңге;</w:t>
      </w:r>
    </w:p>
    <w:bookmarkEnd w:id="44"/>
    <w:bookmarkStart w:name="z51" w:id="45"/>
    <w:p>
      <w:pPr>
        <w:spacing w:after="0"/>
        <w:ind w:left="0"/>
        <w:jc w:val="both"/>
      </w:pPr>
      <w:r>
        <w:rPr>
          <w:rFonts w:ascii="Times New Roman"/>
          <w:b w:val="false"/>
          <w:i w:val="false"/>
          <w:color w:val="000000"/>
          <w:sz w:val="28"/>
        </w:rPr>
        <w:t>
      Талдықұдық ауылында су құбырының құрылысы нысаны бойынша инженерлік-геодезиялық, инженерлік-геологиялық ізденістер жүргізу және жобалау-сметалық құжаттама жасақтауға – 11 940 мың теңге;</w:t>
      </w:r>
    </w:p>
    <w:bookmarkEnd w:id="45"/>
    <w:p>
      <w:pPr>
        <w:spacing w:after="0"/>
        <w:ind w:left="0"/>
        <w:jc w:val="both"/>
      </w:pPr>
      <w:r>
        <w:rPr>
          <w:rFonts w:ascii="Times New Roman"/>
          <w:b w:val="false"/>
          <w:i w:val="false"/>
          <w:color w:val="000000"/>
          <w:sz w:val="28"/>
        </w:rPr>
        <w:t>
      білім беру ұйымдарына бейнебақылау жүйесін орнату – 37 660 мың теңге;</w:t>
      </w:r>
    </w:p>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етуге – 40 839 мың теңге;</w:t>
      </w:r>
    </w:p>
    <w:p>
      <w:pPr>
        <w:spacing w:after="0"/>
        <w:ind w:left="0"/>
        <w:jc w:val="both"/>
      </w:pPr>
      <w:r>
        <w:rPr>
          <w:rFonts w:ascii="Times New Roman"/>
          <w:b w:val="false"/>
          <w:i w:val="false"/>
          <w:color w:val="000000"/>
          <w:sz w:val="28"/>
        </w:rPr>
        <w:t>
      кепілдік берілген әлеуметтік топтама енгізуге – 18 675 мың теңге;</w:t>
      </w:r>
    </w:p>
    <w:p>
      <w:pPr>
        <w:spacing w:after="0"/>
        <w:ind w:left="0"/>
        <w:jc w:val="both"/>
      </w:pPr>
      <w:r>
        <w:rPr>
          <w:rFonts w:ascii="Times New Roman"/>
          <w:b w:val="false"/>
          <w:i w:val="false"/>
          <w:color w:val="000000"/>
          <w:sz w:val="28"/>
        </w:rPr>
        <w:t>
      Серік, Сарықұдық, Талдыапан, Қайшақұдық және Қособа ауылдарындағы әлеуметтік нысандарын газбен қамту желілерінің құрылысына – 106 769 мың теңге;</w:t>
      </w:r>
    </w:p>
    <w:p>
      <w:pPr>
        <w:spacing w:after="0"/>
        <w:ind w:left="0"/>
        <w:jc w:val="both"/>
      </w:pPr>
      <w:r>
        <w:rPr>
          <w:rFonts w:ascii="Times New Roman"/>
          <w:b w:val="false"/>
          <w:i w:val="false"/>
          <w:color w:val="000000"/>
          <w:sz w:val="28"/>
        </w:rPr>
        <w:t>
      алғашқы жұмыс орны жобасына – 0 теңге;</w:t>
      </w:r>
    </w:p>
    <w:p>
      <w:pPr>
        <w:spacing w:after="0"/>
        <w:ind w:left="0"/>
        <w:jc w:val="both"/>
      </w:pPr>
      <w:r>
        <w:rPr>
          <w:rFonts w:ascii="Times New Roman"/>
          <w:b w:val="false"/>
          <w:i w:val="false"/>
          <w:color w:val="000000"/>
          <w:sz w:val="28"/>
        </w:rPr>
        <w:t>
      ұрпақтар келісімшарты жобасына – 0 теңге;</w:t>
      </w:r>
    </w:p>
    <w:p>
      <w:pPr>
        <w:spacing w:after="0"/>
        <w:ind w:left="0"/>
        <w:jc w:val="both"/>
      </w:pPr>
      <w:r>
        <w:rPr>
          <w:rFonts w:ascii="Times New Roman"/>
          <w:b w:val="false"/>
          <w:i w:val="false"/>
          <w:color w:val="000000"/>
          <w:sz w:val="28"/>
        </w:rPr>
        <w:t>
      қоғамдық жұмысқа – 7 875 мың теңге;</w:t>
      </w:r>
    </w:p>
    <w:p>
      <w:pPr>
        <w:spacing w:after="0"/>
        <w:ind w:left="0"/>
        <w:jc w:val="both"/>
      </w:pPr>
      <w:r>
        <w:rPr>
          <w:rFonts w:ascii="Times New Roman"/>
          <w:b w:val="false"/>
          <w:i w:val="false"/>
          <w:color w:val="000000"/>
          <w:sz w:val="28"/>
        </w:rPr>
        <w:t>
      облыс мектептерін кең жолақты интернетпен қамтамасыз ету үшін және жылдамдықты ұлғайтуға – 7 484 мың теңге;</w:t>
      </w:r>
    </w:p>
    <w:p>
      <w:pPr>
        <w:spacing w:after="0"/>
        <w:ind w:left="0"/>
        <w:jc w:val="both"/>
      </w:pPr>
      <w:r>
        <w:rPr>
          <w:rFonts w:ascii="Times New Roman"/>
          <w:b w:val="false"/>
          <w:i w:val="false"/>
          <w:color w:val="000000"/>
          <w:sz w:val="28"/>
        </w:rPr>
        <w:t>
      Бостандық ауылында жаяу жүргіншілер жолының құрылысына – 35 941 мың теңге;</w:t>
      </w:r>
    </w:p>
    <w:p>
      <w:pPr>
        <w:spacing w:after="0"/>
        <w:ind w:left="0"/>
        <w:jc w:val="both"/>
      </w:pPr>
      <w:r>
        <w:rPr>
          <w:rFonts w:ascii="Times New Roman"/>
          <w:b w:val="false"/>
          <w:i w:val="false"/>
          <w:color w:val="000000"/>
          <w:sz w:val="28"/>
        </w:rPr>
        <w:t>
      Казталов ауылында жаяу жүргіншілер жолының құрылысына – 39 105 мың теңге;</w:t>
      </w:r>
    </w:p>
    <w:p>
      <w:pPr>
        <w:spacing w:after="0"/>
        <w:ind w:left="0"/>
        <w:jc w:val="both"/>
      </w:pPr>
      <w:r>
        <w:rPr>
          <w:rFonts w:ascii="Times New Roman"/>
          <w:b w:val="false"/>
          <w:i w:val="false"/>
          <w:color w:val="000000"/>
          <w:sz w:val="28"/>
        </w:rPr>
        <w:t>
      Жалпақтал ауылында жаяу жүргіншілер жолының құрылысына – 10 146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Казталов аудандық мәслихатының 31.03.2020 </w:t>
      </w:r>
      <w:r>
        <w:rPr>
          <w:rFonts w:ascii="Times New Roman"/>
          <w:b w:val="false"/>
          <w:i w:val="false"/>
          <w:color w:val="000000"/>
          <w:sz w:val="28"/>
        </w:rPr>
        <w:t>№ 45-1</w:t>
      </w:r>
      <w:r>
        <w:rPr>
          <w:rFonts w:ascii="Times New Roman"/>
          <w:b w:val="false"/>
          <w:i w:val="false"/>
          <w:color w:val="ff0000"/>
          <w:sz w:val="28"/>
        </w:rPr>
        <w:t xml:space="preserve"> (01.01.2020 бастап қолданысқа енгізіледі); 19.05.2020 </w:t>
      </w:r>
      <w:r>
        <w:rPr>
          <w:rFonts w:ascii="Times New Roman"/>
          <w:b w:val="false"/>
          <w:i w:val="false"/>
          <w:color w:val="000000"/>
          <w:sz w:val="28"/>
        </w:rPr>
        <w:t>№ 48-4</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50-1</w:t>
      </w:r>
      <w:r>
        <w:rPr>
          <w:rFonts w:ascii="Times New Roman"/>
          <w:b w:val="false"/>
          <w:i w:val="false"/>
          <w:color w:val="ff0000"/>
          <w:sz w:val="28"/>
        </w:rPr>
        <w:t xml:space="preserve"> (01.01.2020 бастап қолданысқа енгізіледі); 18.09.2020 </w:t>
      </w:r>
      <w:r>
        <w:rPr>
          <w:rFonts w:ascii="Times New Roman"/>
          <w:b w:val="false"/>
          <w:i w:val="false"/>
          <w:color w:val="000000"/>
          <w:sz w:val="28"/>
        </w:rPr>
        <w:t>№ 52-3</w:t>
      </w:r>
      <w:r>
        <w:rPr>
          <w:rFonts w:ascii="Times New Roman"/>
          <w:b w:val="false"/>
          <w:i w:val="false"/>
          <w:color w:val="ff0000"/>
          <w:sz w:val="28"/>
        </w:rPr>
        <w:t xml:space="preserve"> (01.01.2020 бастап қолданысқа енгізіледі); 15.10.2020 </w:t>
      </w:r>
      <w:r>
        <w:rPr>
          <w:rFonts w:ascii="Times New Roman"/>
          <w:b w:val="false"/>
          <w:i w:val="false"/>
          <w:color w:val="000000"/>
          <w:sz w:val="28"/>
        </w:rPr>
        <w:t>№ 54-1</w:t>
      </w:r>
      <w:r>
        <w:rPr>
          <w:rFonts w:ascii="Times New Roman"/>
          <w:b w:val="false"/>
          <w:i w:val="false"/>
          <w:color w:val="ff0000"/>
          <w:sz w:val="28"/>
        </w:rPr>
        <w:t xml:space="preserve"> (01.01.2020 бастап қолданысқа енгізіледі); 20.11.2020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57-1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2020 жылға арналған аудандық бюджетте Жұмыспен қамту 2020 жол картасы шеңберінде инфрақұрылымдық жобалар жалпы сомасы 1 452 555 мың теңге көлемінде қарастырылғаны ескерілсін:</w:t>
      </w:r>
    </w:p>
    <w:p>
      <w:pPr>
        <w:spacing w:after="0"/>
        <w:ind w:left="0"/>
        <w:jc w:val="both"/>
      </w:pPr>
      <w:r>
        <w:rPr>
          <w:rFonts w:ascii="Times New Roman"/>
          <w:b w:val="false"/>
          <w:i w:val="false"/>
          <w:color w:val="000000"/>
          <w:sz w:val="28"/>
        </w:rPr>
        <w:t>
      Казталов ауылының Амангелді, Г.Лукманов, Абай, Садықов, Б.Момышұлы, С.Сейфуллин, М.Әуезов, Құрманғазы көшелерін жалпы ұзындығымен 6,1 километр реконструкциялауға – 665 189 мың теңге;</w:t>
      </w:r>
    </w:p>
    <w:p>
      <w:pPr>
        <w:spacing w:after="0"/>
        <w:ind w:left="0"/>
        <w:jc w:val="both"/>
      </w:pPr>
      <w:r>
        <w:rPr>
          <w:rFonts w:ascii="Times New Roman"/>
          <w:b w:val="false"/>
          <w:i w:val="false"/>
          <w:color w:val="000000"/>
          <w:sz w:val="28"/>
        </w:rPr>
        <w:t>
      Жалпақтал ауылының Нұрпейісов, Маметова, А.Құсайынов, Фурманов, Жалпақтал, Сламихин, Әнесов ауыл ішілік көшелерін жалпы ұзындығымен 4,1 километр реконструкциялауға – 450 856 мың теңге;</w:t>
      </w:r>
    </w:p>
    <w:p>
      <w:pPr>
        <w:spacing w:after="0"/>
        <w:ind w:left="0"/>
        <w:jc w:val="both"/>
      </w:pPr>
      <w:r>
        <w:rPr>
          <w:rFonts w:ascii="Times New Roman"/>
          <w:b w:val="false"/>
          <w:i w:val="false"/>
          <w:color w:val="000000"/>
          <w:sz w:val="28"/>
        </w:rPr>
        <w:t>
      Казталов ауылы Х.Бөкеева көшесінің жолын күрделі жөндеуге – 43 835 мың теңге;</w:t>
      </w:r>
    </w:p>
    <w:p>
      <w:pPr>
        <w:spacing w:after="0"/>
        <w:ind w:left="0"/>
        <w:jc w:val="both"/>
      </w:pPr>
      <w:r>
        <w:rPr>
          <w:rFonts w:ascii="Times New Roman"/>
          <w:b w:val="false"/>
          <w:i w:val="false"/>
          <w:color w:val="000000"/>
          <w:sz w:val="28"/>
        </w:rPr>
        <w:t>
      Сарықұдық ауылында 60 орынға арналған (1-9 сыныптар) мектептің құрылысына – 292 675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Батыс Қазақстан облысы Казталов аудандық мәслихатының 10.04.2020 </w:t>
      </w:r>
      <w:r>
        <w:rPr>
          <w:rFonts w:ascii="Times New Roman"/>
          <w:b w:val="false"/>
          <w:i w:val="false"/>
          <w:color w:val="000000"/>
          <w:sz w:val="28"/>
        </w:rPr>
        <w:t>№ 46-3</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Казталов аудандық мәслихатының 15.12.2020 </w:t>
      </w:r>
      <w:r>
        <w:rPr>
          <w:rFonts w:ascii="Times New Roman"/>
          <w:b w:val="false"/>
          <w:i w:val="false"/>
          <w:color w:val="000000"/>
          <w:sz w:val="28"/>
        </w:rPr>
        <w:t>№ 57-1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5. Жергілікті бюджеттердің теңгерімділігін қамтамасыз ету үшін 2020 жылдың кірістерін бөлу нормативі төмендегі кіші сыныптар кірістері бойынша белгіленсін:</w:t>
      </w:r>
    </w:p>
    <w:bookmarkEnd w:id="46"/>
    <w:bookmarkStart w:name="z53" w:id="47"/>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47"/>
    <w:bookmarkStart w:name="z54" w:id="48"/>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48"/>
    <w:bookmarkStart w:name="z55" w:id="49"/>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9"/>
    <w:bookmarkStart w:name="z56" w:id="50"/>
    <w:p>
      <w:pPr>
        <w:spacing w:after="0"/>
        <w:ind w:left="0"/>
        <w:jc w:val="both"/>
      </w:pPr>
      <w:r>
        <w:rPr>
          <w:rFonts w:ascii="Times New Roman"/>
          <w:b w:val="false"/>
          <w:i w:val="false"/>
          <w:color w:val="000000"/>
          <w:sz w:val="28"/>
        </w:rPr>
        <w:t>
      7. Аудандық бюджеттен 2020 жылы төменгі бюджеттерге берілетін субвенциялар көлемінің жалпы сомасы 727 328 мың теңге болып белгіленсін, оның ішінде:</w:t>
      </w:r>
    </w:p>
    <w:bookmarkEnd w:id="50"/>
    <w:bookmarkStart w:name="z57" w:id="51"/>
    <w:p>
      <w:pPr>
        <w:spacing w:after="0"/>
        <w:ind w:left="0"/>
        <w:jc w:val="both"/>
      </w:pPr>
      <w:r>
        <w:rPr>
          <w:rFonts w:ascii="Times New Roman"/>
          <w:b w:val="false"/>
          <w:i w:val="false"/>
          <w:color w:val="000000"/>
          <w:sz w:val="28"/>
        </w:rPr>
        <w:t>
      Ақпәтер ауылдық округі – 21 194 мың теңге;</w:t>
      </w:r>
    </w:p>
    <w:bookmarkEnd w:id="51"/>
    <w:bookmarkStart w:name="z58" w:id="52"/>
    <w:p>
      <w:pPr>
        <w:spacing w:after="0"/>
        <w:ind w:left="0"/>
        <w:jc w:val="both"/>
      </w:pPr>
      <w:r>
        <w:rPr>
          <w:rFonts w:ascii="Times New Roman"/>
          <w:b w:val="false"/>
          <w:i w:val="false"/>
          <w:color w:val="000000"/>
          <w:sz w:val="28"/>
        </w:rPr>
        <w:t>
      Бірік ауылдық округі – 20 402 мың теңге;</w:t>
      </w:r>
    </w:p>
    <w:bookmarkEnd w:id="52"/>
    <w:bookmarkStart w:name="z59" w:id="53"/>
    <w:p>
      <w:pPr>
        <w:spacing w:after="0"/>
        <w:ind w:left="0"/>
        <w:jc w:val="both"/>
      </w:pPr>
      <w:r>
        <w:rPr>
          <w:rFonts w:ascii="Times New Roman"/>
          <w:b w:val="false"/>
          <w:i w:val="false"/>
          <w:color w:val="000000"/>
          <w:sz w:val="28"/>
        </w:rPr>
        <w:t>
      Болашақ ауылдық округі – 22 591 мың теңге;</w:t>
      </w:r>
    </w:p>
    <w:bookmarkEnd w:id="53"/>
    <w:bookmarkStart w:name="z60" w:id="54"/>
    <w:p>
      <w:pPr>
        <w:spacing w:after="0"/>
        <w:ind w:left="0"/>
        <w:jc w:val="both"/>
      </w:pPr>
      <w:r>
        <w:rPr>
          <w:rFonts w:ascii="Times New Roman"/>
          <w:b w:val="false"/>
          <w:i w:val="false"/>
          <w:color w:val="000000"/>
          <w:sz w:val="28"/>
        </w:rPr>
        <w:t>
      Бостандық ауылдық округі – 59 315 мың теңге;</w:t>
      </w:r>
    </w:p>
    <w:bookmarkEnd w:id="54"/>
    <w:bookmarkStart w:name="z61" w:id="55"/>
    <w:p>
      <w:pPr>
        <w:spacing w:after="0"/>
        <w:ind w:left="0"/>
        <w:jc w:val="both"/>
      </w:pPr>
      <w:r>
        <w:rPr>
          <w:rFonts w:ascii="Times New Roman"/>
          <w:b w:val="false"/>
          <w:i w:val="false"/>
          <w:color w:val="000000"/>
          <w:sz w:val="28"/>
        </w:rPr>
        <w:t>
      Жалпақтал ауылдық округі – 156 013 мың теңге;</w:t>
      </w:r>
    </w:p>
    <w:bookmarkEnd w:id="55"/>
    <w:bookmarkStart w:name="z62" w:id="56"/>
    <w:p>
      <w:pPr>
        <w:spacing w:after="0"/>
        <w:ind w:left="0"/>
        <w:jc w:val="both"/>
      </w:pPr>
      <w:r>
        <w:rPr>
          <w:rFonts w:ascii="Times New Roman"/>
          <w:b w:val="false"/>
          <w:i w:val="false"/>
          <w:color w:val="000000"/>
          <w:sz w:val="28"/>
        </w:rPr>
        <w:t>
      Жаңажол ауылдық округі – 21 525 мың теңге;</w:t>
      </w:r>
    </w:p>
    <w:bookmarkEnd w:id="56"/>
    <w:bookmarkStart w:name="z63" w:id="57"/>
    <w:p>
      <w:pPr>
        <w:spacing w:after="0"/>
        <w:ind w:left="0"/>
        <w:jc w:val="both"/>
      </w:pPr>
      <w:r>
        <w:rPr>
          <w:rFonts w:ascii="Times New Roman"/>
          <w:b w:val="false"/>
          <w:i w:val="false"/>
          <w:color w:val="000000"/>
          <w:sz w:val="28"/>
        </w:rPr>
        <w:t>
      Казталов ауылдық округі – 219 200 мың теңге;</w:t>
      </w:r>
    </w:p>
    <w:bookmarkEnd w:id="57"/>
    <w:bookmarkStart w:name="z64" w:id="58"/>
    <w:p>
      <w:pPr>
        <w:spacing w:after="0"/>
        <w:ind w:left="0"/>
        <w:jc w:val="both"/>
      </w:pPr>
      <w:r>
        <w:rPr>
          <w:rFonts w:ascii="Times New Roman"/>
          <w:b w:val="false"/>
          <w:i w:val="false"/>
          <w:color w:val="000000"/>
          <w:sz w:val="28"/>
        </w:rPr>
        <w:t>
      Қайыңды ауылдық округі – 20 048 мың теңге;</w:t>
      </w:r>
    </w:p>
    <w:bookmarkEnd w:id="58"/>
    <w:bookmarkStart w:name="z65" w:id="59"/>
    <w:p>
      <w:pPr>
        <w:spacing w:after="0"/>
        <w:ind w:left="0"/>
        <w:jc w:val="both"/>
      </w:pPr>
      <w:r>
        <w:rPr>
          <w:rFonts w:ascii="Times New Roman"/>
          <w:b w:val="false"/>
          <w:i w:val="false"/>
          <w:color w:val="000000"/>
          <w:sz w:val="28"/>
        </w:rPr>
        <w:t>
      Қарасу ауылдық округі – 21 692 мың теңге;</w:t>
      </w:r>
    </w:p>
    <w:bookmarkEnd w:id="59"/>
    <w:bookmarkStart w:name="z66" w:id="60"/>
    <w:p>
      <w:pPr>
        <w:spacing w:after="0"/>
        <w:ind w:left="0"/>
        <w:jc w:val="both"/>
      </w:pPr>
      <w:r>
        <w:rPr>
          <w:rFonts w:ascii="Times New Roman"/>
          <w:b w:val="false"/>
          <w:i w:val="false"/>
          <w:color w:val="000000"/>
          <w:sz w:val="28"/>
        </w:rPr>
        <w:t>
      Қараоба ауылдық округі – 23 684 мың теңге;</w:t>
      </w:r>
    </w:p>
    <w:bookmarkEnd w:id="60"/>
    <w:bookmarkStart w:name="z67" w:id="61"/>
    <w:p>
      <w:pPr>
        <w:spacing w:after="0"/>
        <w:ind w:left="0"/>
        <w:jc w:val="both"/>
      </w:pPr>
      <w:r>
        <w:rPr>
          <w:rFonts w:ascii="Times New Roman"/>
          <w:b w:val="false"/>
          <w:i w:val="false"/>
          <w:color w:val="000000"/>
          <w:sz w:val="28"/>
        </w:rPr>
        <w:t>
      Қараөзен ауылдық округі – 21 519 мың теңге;</w:t>
      </w:r>
    </w:p>
    <w:bookmarkEnd w:id="61"/>
    <w:bookmarkStart w:name="z68" w:id="62"/>
    <w:p>
      <w:pPr>
        <w:spacing w:after="0"/>
        <w:ind w:left="0"/>
        <w:jc w:val="both"/>
      </w:pPr>
      <w:r>
        <w:rPr>
          <w:rFonts w:ascii="Times New Roman"/>
          <w:b w:val="false"/>
          <w:i w:val="false"/>
          <w:color w:val="000000"/>
          <w:sz w:val="28"/>
        </w:rPr>
        <w:t>
      Көктерек ауылдық округі – 27 472 мың теңге;</w:t>
      </w:r>
    </w:p>
    <w:bookmarkEnd w:id="62"/>
    <w:bookmarkStart w:name="z69" w:id="63"/>
    <w:p>
      <w:pPr>
        <w:spacing w:after="0"/>
        <w:ind w:left="0"/>
        <w:jc w:val="both"/>
      </w:pPr>
      <w:r>
        <w:rPr>
          <w:rFonts w:ascii="Times New Roman"/>
          <w:b w:val="false"/>
          <w:i w:val="false"/>
          <w:color w:val="000000"/>
          <w:sz w:val="28"/>
        </w:rPr>
        <w:t>
      Қошанкөл ауылдық округі – 24 656 мың теңге;</w:t>
      </w:r>
    </w:p>
    <w:bookmarkEnd w:id="63"/>
    <w:bookmarkStart w:name="z70" w:id="64"/>
    <w:p>
      <w:pPr>
        <w:spacing w:after="0"/>
        <w:ind w:left="0"/>
        <w:jc w:val="both"/>
      </w:pPr>
      <w:r>
        <w:rPr>
          <w:rFonts w:ascii="Times New Roman"/>
          <w:b w:val="false"/>
          <w:i w:val="false"/>
          <w:color w:val="000000"/>
          <w:sz w:val="28"/>
        </w:rPr>
        <w:t>
      Талдыапан ауылдық округі – 22 683 мың теңге;</w:t>
      </w:r>
    </w:p>
    <w:bookmarkEnd w:id="64"/>
    <w:bookmarkStart w:name="z71" w:id="65"/>
    <w:p>
      <w:pPr>
        <w:spacing w:after="0"/>
        <w:ind w:left="0"/>
        <w:jc w:val="both"/>
      </w:pPr>
      <w:r>
        <w:rPr>
          <w:rFonts w:ascii="Times New Roman"/>
          <w:b w:val="false"/>
          <w:i w:val="false"/>
          <w:color w:val="000000"/>
          <w:sz w:val="28"/>
        </w:rPr>
        <w:t>
      Талдықұдық ауылдық округі – 23 195 мың теңге;</w:t>
      </w:r>
    </w:p>
    <w:bookmarkEnd w:id="65"/>
    <w:bookmarkStart w:name="z72" w:id="66"/>
    <w:p>
      <w:pPr>
        <w:spacing w:after="0"/>
        <w:ind w:left="0"/>
        <w:jc w:val="both"/>
      </w:pPr>
      <w:r>
        <w:rPr>
          <w:rFonts w:ascii="Times New Roman"/>
          <w:b w:val="false"/>
          <w:i w:val="false"/>
          <w:color w:val="000000"/>
          <w:sz w:val="28"/>
        </w:rPr>
        <w:t>
      Тереңкөл ауылдық округі – 22 139 мың теңге.</w:t>
      </w:r>
    </w:p>
    <w:bookmarkEnd w:id="66"/>
    <w:bookmarkStart w:name="z73" w:id="67"/>
    <w:p>
      <w:pPr>
        <w:spacing w:after="0"/>
        <w:ind w:left="0"/>
        <w:jc w:val="both"/>
      </w:pPr>
      <w:r>
        <w:rPr>
          <w:rFonts w:ascii="Times New Roman"/>
          <w:b w:val="false"/>
          <w:i w:val="false"/>
          <w:color w:val="000000"/>
          <w:sz w:val="28"/>
        </w:rPr>
        <w:t>
      8. 2020 жылға арналған ауылдық округ бюджеттеріне аудандық бюджет қаражат есебінен бөлінетін ағымдағы нысаналы трансферттердің жалпы сомасы 317 702 мың теңге көлемінде қарастырылғаны ескерілсін.</w:t>
      </w:r>
    </w:p>
    <w:bookmarkEnd w:id="67"/>
    <w:bookmarkStart w:name="z74" w:id="68"/>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Казталов аудандық мәслихатының 20.11.2020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9. 2020 жылға арналған ауданның жергілікті атқарушы органдардың резерві 28 845 мың теңге көлемінде бекітілсін.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Казталов аудандық мәслихатының 15.12.2020 </w:t>
      </w:r>
      <w:r>
        <w:rPr>
          <w:rFonts w:ascii="Times New Roman"/>
          <w:b w:val="false"/>
          <w:i w:val="false"/>
          <w:color w:val="000000"/>
          <w:sz w:val="28"/>
        </w:rPr>
        <w:t>№ 57-1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10. 2020 жылдың 1 қаңтарынан бастап Қазақстан Республикасының еңбек заңнамасымен белгіленген мамандар лауазымдарының тізбесіне сәйкес, ауылдық елді мекендерде қызмет ететін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қалада айналысатын азаматтық қызметшілердің ставкаларымен салыстырғанда лауазымдық жалақыларын 25% көтеру белгіленсін.</w:t>
      </w:r>
    </w:p>
    <w:bookmarkEnd w:id="70"/>
    <w:bookmarkStart w:name="z77" w:id="71"/>
    <w:p>
      <w:pPr>
        <w:spacing w:after="0"/>
        <w:ind w:left="0"/>
        <w:jc w:val="both"/>
      </w:pPr>
      <w:r>
        <w:rPr>
          <w:rFonts w:ascii="Times New Roman"/>
          <w:b w:val="false"/>
          <w:i w:val="false"/>
          <w:color w:val="000000"/>
          <w:sz w:val="28"/>
        </w:rPr>
        <w:t>
      11. 2020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саласындағы мамандарға, ауылдық округтер әкімдері аппаратының мемлекеттік қызметшілеріне көтерме жәрдемақы және тұрғын үй сатып алу және салу үшін әлеуметтік көмек көзделсін.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Казталов аудандық мәслихатының 20.11.2020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12. 2020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2"/>
    <w:bookmarkStart w:name="z79" w:id="73"/>
    <w:p>
      <w:pPr>
        <w:spacing w:after="0"/>
        <w:ind w:left="0"/>
        <w:jc w:val="both"/>
      </w:pPr>
      <w:r>
        <w:rPr>
          <w:rFonts w:ascii="Times New Roman"/>
          <w:b w:val="false"/>
          <w:i w:val="false"/>
          <w:color w:val="000000"/>
          <w:sz w:val="28"/>
        </w:rPr>
        <w:t>
      13. Казталов аудандық мәслихат аппараты басшысы (Н.Қажғалиев) осы шешімнің әділет органдарында мемлекеттік тіркелуін және бұқаралық ақпарат құралдарында оның ресми жариялануын қамтамасыз етсін.</w:t>
      </w:r>
    </w:p>
    <w:bookmarkEnd w:id="73"/>
    <w:bookmarkStart w:name="z80" w:id="74"/>
    <w:p>
      <w:pPr>
        <w:spacing w:after="0"/>
        <w:ind w:left="0"/>
        <w:jc w:val="both"/>
      </w:pPr>
      <w:r>
        <w:rPr>
          <w:rFonts w:ascii="Times New Roman"/>
          <w:b w:val="false"/>
          <w:i w:val="false"/>
          <w:color w:val="000000"/>
          <w:sz w:val="28"/>
        </w:rPr>
        <w:t>
      14. Осы шешім 2020 жылдың 1 қаңтарынан бастап қолданысқа енгізіледі.</w:t>
      </w:r>
    </w:p>
    <w:bookmarkEnd w:id="74"/>
    <w:bookmarkStart w:name="z81" w:id="75"/>
    <w:p>
      <w:pPr>
        <w:spacing w:after="0"/>
        <w:ind w:left="0"/>
        <w:jc w:val="both"/>
      </w:pPr>
      <w:r>
        <w:rPr>
          <w:rFonts w:ascii="Times New Roman"/>
          <w:b w:val="false"/>
          <w:i w:val="false"/>
          <w:color w:val="000000"/>
          <w:sz w:val="28"/>
        </w:rPr>
        <w:t>
      Ескерту: аббревиатураның шешуі:</w:t>
      </w:r>
    </w:p>
    <w:bookmarkEnd w:id="75"/>
    <w:bookmarkStart w:name="z82" w:id="76"/>
    <w:p>
      <w:pPr>
        <w:spacing w:after="0"/>
        <w:ind w:left="0"/>
        <w:jc w:val="both"/>
      </w:pPr>
      <w:r>
        <w:rPr>
          <w:rFonts w:ascii="Times New Roman"/>
          <w:b w:val="false"/>
          <w:i w:val="false"/>
          <w:color w:val="000000"/>
          <w:sz w:val="28"/>
        </w:rPr>
        <w:t>
      АЕК – айлық есептік көрсеткіш.</w:t>
      </w:r>
    </w:p>
    <w:bookmarkEnd w:id="7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26 желтоқсандағы №42-8</w:t>
            </w:r>
            <w:r>
              <w:br/>
            </w:r>
            <w:r>
              <w:rPr>
                <w:rFonts w:ascii="Times New Roman"/>
                <w:b w:val="false"/>
                <w:i w:val="false"/>
                <w:color w:val="000000"/>
                <w:sz w:val="20"/>
              </w:rPr>
              <w:t>шешіміне 1-қосымша</w:t>
            </w:r>
          </w:p>
        </w:tc>
      </w:tr>
    </w:tbl>
    <w:bookmarkStart w:name="z86" w:id="77"/>
    <w:p>
      <w:pPr>
        <w:spacing w:after="0"/>
        <w:ind w:left="0"/>
        <w:jc w:val="left"/>
      </w:pPr>
      <w:r>
        <w:rPr>
          <w:rFonts w:ascii="Times New Roman"/>
          <w:b/>
          <w:i w:val="false"/>
          <w:color w:val="000000"/>
        </w:rPr>
        <w:t xml:space="preserve"> 2020 жылға арналған аудандық бюджет</w:t>
      </w:r>
    </w:p>
    <w:bookmarkEnd w:id="7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Казталов аудандық мәслихатының 15.12.2020 </w:t>
      </w:r>
      <w:r>
        <w:rPr>
          <w:rFonts w:ascii="Times New Roman"/>
          <w:b w:val="false"/>
          <w:i w:val="false"/>
          <w:color w:val="ff0000"/>
          <w:sz w:val="28"/>
        </w:rPr>
        <w:t>№ 57-1</w:t>
      </w:r>
      <w:r>
        <w:rPr>
          <w:rFonts w:ascii="Times New Roman"/>
          <w:b w:val="false"/>
          <w:i w:val="false"/>
          <w:color w:val="ff0000"/>
          <w:sz w:val="28"/>
        </w:rPr>
        <w:t xml:space="preserve"> шешімімен (01.01.2020 бастап қолданысқа енгізіледі).</w:t>
      </w:r>
    </w:p>
    <w:bookmarkStart w:name="z87" w:id="78"/>
    <w:p>
      <w:pPr>
        <w:spacing w:after="0"/>
        <w:ind w:left="0"/>
        <w:jc w:val="both"/>
      </w:pPr>
      <w:r>
        <w:rPr>
          <w:rFonts w:ascii="Times New Roman"/>
          <w:b w:val="false"/>
          <w:i w:val="false"/>
          <w:color w:val="000000"/>
          <w:sz w:val="28"/>
        </w:rPr>
        <w:t>
      мың теңге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9 360 969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1 030 280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8 288 059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8 287 689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10 983 307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5 828 551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5 282 595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4 631 282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933 522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№42-8 шешіміне 2-қосымша</w:t>
            </w:r>
          </w:p>
        </w:tc>
      </w:tr>
    </w:tbl>
    <w:bookmarkStart w:name="z89" w:id="79"/>
    <w:p>
      <w:pPr>
        <w:spacing w:after="0"/>
        <w:ind w:left="0"/>
        <w:jc w:val="left"/>
      </w:pPr>
      <w:r>
        <w:rPr>
          <w:rFonts w:ascii="Times New Roman"/>
          <w:b/>
          <w:i w:val="false"/>
          <w:color w:val="000000"/>
        </w:rPr>
        <w:t xml:space="preserve"> 2021 жылға арналған аудандық бюджет</w:t>
      </w:r>
    </w:p>
    <w:bookmarkEnd w:id="79"/>
    <w:bookmarkStart w:name="z90" w:id="80"/>
    <w:p>
      <w:pPr>
        <w:spacing w:after="0"/>
        <w:ind w:left="0"/>
        <w:jc w:val="both"/>
      </w:pPr>
      <w:r>
        <w:rPr>
          <w:rFonts w:ascii="Times New Roman"/>
          <w:b w:val="false"/>
          <w:i w:val="false"/>
          <w:color w:val="000000"/>
          <w:sz w:val="28"/>
        </w:rPr>
        <w:t>
      мың теңге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6 940 815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1 207 825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5 688 590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5 688 590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6 940 815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4 351 238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3 902 571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3 785 428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3 572 632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№42-8 шешіміне 3-қосымша</w:t>
            </w:r>
          </w:p>
        </w:tc>
      </w:tr>
    </w:tbl>
    <w:bookmarkStart w:name="z92" w:id="81"/>
    <w:p>
      <w:pPr>
        <w:spacing w:after="0"/>
        <w:ind w:left="0"/>
        <w:jc w:val="left"/>
      </w:pPr>
      <w:r>
        <w:rPr>
          <w:rFonts w:ascii="Times New Roman"/>
          <w:b/>
          <w:i w:val="false"/>
          <w:color w:val="000000"/>
        </w:rPr>
        <w:t xml:space="preserve"> 2022 жылға арналған аудандық бюджет</w:t>
      </w:r>
    </w:p>
    <w:bookmarkEnd w:id="81"/>
    <w:bookmarkStart w:name="z93" w:id="82"/>
    <w:p>
      <w:pPr>
        <w:spacing w:after="0"/>
        <w:ind w:left="0"/>
        <w:jc w:val="both"/>
      </w:pPr>
      <w:r>
        <w:rPr>
          <w:rFonts w:ascii="Times New Roman"/>
          <w:b w:val="false"/>
          <w:i w:val="false"/>
          <w:color w:val="000000"/>
          <w:sz w:val="28"/>
        </w:rPr>
        <w:t>
      мың теңге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6 940 815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1 207 825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5 688 590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5 688 590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6 940 815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4 351 238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3 902 571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3 785 428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3 572 632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№42-8 шешіміне 4-қосымша</w:t>
            </w:r>
          </w:p>
        </w:tc>
      </w:tr>
    </w:tbl>
    <w:bookmarkStart w:name="z95" w:id="83"/>
    <w:p>
      <w:pPr>
        <w:spacing w:after="0"/>
        <w:ind w:left="0"/>
        <w:jc w:val="left"/>
      </w:pPr>
      <w:r>
        <w:rPr>
          <w:rFonts w:ascii="Times New Roman"/>
          <w:b/>
          <w:i w:val="false"/>
          <w:color w:val="000000"/>
        </w:rPr>
        <w:t xml:space="preserve"> 2020 жылға арналған жергілікті бюджетті атқару процесінде секвестрлеуге жатпайтын жергілікті бюджеттік бағдарламалардың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