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1e0f" w14:textId="4b01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2014 жылғы 29 қыркүйектегі № 147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2019 жылғы 8 мамырдағы № 57 қаулысы. Батыс Қазақстан облысының Әділет департаментінде 2019 жылғы 13 мамырда № 5657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Қаратөбе аудандық сайлау комиссиясының келісімі бойынша,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әкімдігінің 2014 жылғы 29 қыркүйектегі № 147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3648 тіркелген, 2014 жылғы 24 қазанда "Қаратөбе өңірі" газетінде жарияланған)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(К.Хитаров)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Ж.Сұлтанға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___________Б.Жүсіпқали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 мамыр 2019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жылдың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079"/>
        <w:gridCol w:w="8462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мекеннің атауы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аудандық мәдениет, тілдерді дамыту, дене шынықтыру және спорт бөлімінің Қаратөбе аудандық мәдени демалыс орталығы" мемлекеттік коммуналдық қазыналық кәсіпорыны ғимаратының алды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алды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