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dcac" w14:textId="d94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2019 жылғы 8 мамырдағы № 58 қаулысы. Батыс Қазақстан облысының Әділет департаментінде 2019 жылғы 13 мамырда № 5658 болып тіркелді. Күші жойылды - Батыс Қазақстан облысы Қаратөбе ауданы әкімдігінің 2020 жылғы 26 мамырдағы № 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әкімдігінің 26.05.2020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бойынша 2019 жылға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ауданы әкімдігінің 2017 жылғы 26 сәуірдегі № 53 "2017 жылға мектепке дейінгі тәрбие мен оқытуға мемлекеттiк бiлiм беру тапсырысын, жан басына шаққандағы қаржыландыру және ата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ананың ақы төлеу мөлшерiн бекiту туралы" (Нормативтік құқықтық актілерді мемлекеттік тіркеу тізілімінде № 4808 тіркелген, 2017 жылғы 9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ауданы әкімі аппаратының басшысы (К.Хитаров) осы қаулының әділет органдарында мемлекеттік тіркелуін, Қазақстан Республикасының нормативитік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Ж.Сұлтанға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№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2019 жылға мектепке дейінгі тәрбие мен оқытуға мемлекеттік білім беру тапсырысын, ата - 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840"/>
        <w:gridCol w:w="3402"/>
        <w:gridCol w:w="9"/>
        <w:gridCol w:w="1317"/>
        <w:gridCol w:w="2200"/>
        <w:gridCol w:w="1477"/>
        <w:gridCol w:w="1482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- аумақтық орналасуы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"Қаратөбе ауылдық округі әкімінің аппараты" мемлекеттік мекемесінің "Балдырған" бөбекжайы" МКҚК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ауылдық округі әкімінің аппараты" мемлекеттік мекемесінің "Жазира" бөбекжайы МКҚК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ауылдық округі әкімінің аппараты" мемлекеттік мекемесінің "Шұғыла" бөбекжайы МКҚК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ауылдық округінің "Балбұлақ" бөбекжайы МКҚК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бақшасы (жергілікті бюджет)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Қарақамыс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облысы, Қаратөбе аудандық білім беру бөлімінің Саралжын селолық округіндегі "Айгөлек" балабақшасы МКҚК"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ауылы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селолық округіндегі "Қарлығаш" балалар бақшасы МКҚК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 ауылдық округі әкімінің аппараты мемлекеттік мекемесінің "Балапан" балалар бақшасы" МКҚК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 ауылдық округі әкімінің аппараты" мемлекеттік мекемесінің "Раушан" балалар бақшасы" МКҚК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